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1cc8" w14:textId="b711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эпизодикалық сипаттағы жеке тұлғаларды қосқанда базарларда тауарлар сататындар үшін біржолғы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сәуірдегі № 98 шешімі. Ақтөбе облысының Мәртөк аудандық Әділет басқармасында 2009 жылдың 27 мамырда № 3-8-88 тіркелді. Күші жойылды - Ақтөбе облысы Мәртөк аудандық мәслихатының 2013 жылғы 29 қаңтардағы № 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аудандық мәслихатының 29.01.2013 № 59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 «Салық және бюджетке төленетін басқа да міндетті төлемдер туралы» Қазақстан Республикасы Кодексін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тауарлар сататындар, қызметі эпизодикалық сипаттағы жеке тұлғалар үшін және қосымша кәсіпкерлік қызмет түрлеріне біржолғы талондардың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М.Ордабаев                       А.Смағұлов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«24»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Қызметі эпизодикалық сипаттағы  жеке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67"/>
        <w:gridCol w:w="3640"/>
      </w:tblGrid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талондардың құны (теңге)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газет, журналдар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және көшеттерді сату (тұрақты орындардан сатудан басқа)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сыртында бақша өнімдерін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тракторлар иелерінің жер учаскелерін өңдеу қызметтерін көрсетуі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 және саяжайда өсірілген тірі гүлдерді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 (бағбаншылық, саяжай учаскелері, бау-бақша) өнімдерін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Қосымша кәсіпкерлік қызмет түрлеріне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67"/>
        <w:gridCol w:w="3640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талондардың құны (теңге)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ұй жануарларын бағу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 үшін азықтар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Базарда тауарларды сататын, жұмыс істейтін және қызмет көрсететін, жалға келісім бойынша базар аймағында тұрақты үй-жайларда қызметті жүзеге асырудан басқа тұлғалар үшін біржолғы талондардың құны – бір күнге 200 теңге, базар болмаған ауылдарда - бір күнге 100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