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1471" w14:textId="60f1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19 ақпандағы N 84 "Ең аз және ең аз зейнетақыдан төмен алатын зейнеткерлерге, сонымен қатар жалпы аурудан І, II, III топтағы мүгедектерге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2009 жылғы 24 сәуірдегі N 108 шешімі. Ақтөбе облысы Мәртөк аудандық әділет басқармасында 2009 жылғы 21 мамырда N 3-8-86 тіркелді. Күші жойылды - Ақтөбе облысы Мәртөк аудандық мәслихатының 2011 жылғы 3 ақпандағы № 219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Ақтөбе облысы Мәртөк аудандық мәслихатының 2011.02.03 № 219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 Бюджеттік Кодексінің 56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 аз және ең аз зейнетақыдан төмен алатын зейнеткерлерге, сонымен қатар жалпы аурудан І, ІІ, ІІІ топтағы мүгедектерге әлеуметтік көмек көрсету туралы" 2009 жылғы 19 ақпандағы № 84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3-8-80 тіркелген, 2008 жылғы 18 наурыздағы "Мәртөк тынысы" № 12 газетінде жарияланған)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"сонымен қатар жалпы аурудан І, ІІ, ІІІ топтағы мүгедектерге" деген сөздер алып тасталсын.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М.Ордабаев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