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0d1db" w14:textId="5b0d1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2008 жылғы 20 желтоқсандағы N 71 "2009 жылға арналған Мәртөк ауданының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Мәртөк аудандық мәслихатының 2009 жылғы 19 ақпандағы N 81 шешімі. Ақтөбе облысы Мәртөк аудандық әділет басқармасында 2009 жылғы 13 наурызда N 3-8-78 тіркелді. Күші жойылды - Ақтөбе облысы Мәртөк аудандық мәслихатының 2010 жылғы 5 ақпандағы № 155 шешімімен</w:t>
      </w:r>
    </w:p>
    <w:p>
      <w:pPr>
        <w:spacing w:after="0"/>
        <w:ind w:left="0"/>
        <w:jc w:val="both"/>
      </w:pPr>
      <w:r>
        <w:rPr>
          <w:rFonts w:ascii="Times New Roman"/>
          <w:b w:val="false"/>
          <w:i w:val="false"/>
          <w:color w:val="ff0000"/>
          <w:sz w:val="28"/>
        </w:rPr>
        <w:t>      Ескерту. Күші жойылды - Ақтөбе облысы Мәртөк аудандық мәслихатының 2010.02.05 № 155 Шешімімен.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N 148 "Қазақстан Республикасындағы жергілікті мемлекеттік басқару туралы және өзін-өзі басқару"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N 95 Бюджеттік кодексінің </w:t>
      </w:r>
      <w:r>
        <w:rPr>
          <w:rFonts w:ascii="Times New Roman"/>
          <w:b w:val="false"/>
          <w:i w:val="false"/>
          <w:color w:val="000000"/>
          <w:sz w:val="28"/>
        </w:rPr>
        <w:t>106 бабының</w:t>
      </w:r>
      <w:r>
        <w:rPr>
          <w:rFonts w:ascii="Times New Roman"/>
          <w:b w:val="false"/>
          <w:i w:val="false"/>
          <w:color w:val="000000"/>
          <w:sz w:val="28"/>
        </w:rPr>
        <w:t xml:space="preserve"> 2 тармағының 5 тармақшасына, </w:t>
      </w:r>
      <w:r>
        <w:rPr>
          <w:rFonts w:ascii="Times New Roman"/>
          <w:b w:val="false"/>
          <w:i w:val="false"/>
          <w:color w:val="000000"/>
          <w:sz w:val="28"/>
        </w:rPr>
        <w:t>4 тармағына</w:t>
      </w:r>
      <w:r>
        <w:rPr>
          <w:rFonts w:ascii="Times New Roman"/>
          <w:b w:val="false"/>
          <w:i w:val="false"/>
          <w:color w:val="000000"/>
          <w:sz w:val="28"/>
        </w:rPr>
        <w:t xml:space="preserve"> сәйкес аудандық мәслихат</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Ақтөбе облысы Мәртөк аудандық мәслихатының 2009.03.27 </w:t>
      </w:r>
      <w:r>
        <w:rPr>
          <w:rFonts w:ascii="Times New Roman"/>
          <w:b w:val="false"/>
          <w:i w:val="false"/>
          <w:color w:val="000000"/>
          <w:sz w:val="28"/>
        </w:rPr>
        <w:t>N 93</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 тармақтан</w:t>
      </w:r>
      <w:r>
        <w:rPr>
          <w:rFonts w:ascii="Times New Roman"/>
          <w:b w:val="false"/>
          <w:i w:val="false"/>
          <w:color w:val="ff0000"/>
          <w:sz w:val="28"/>
        </w:rPr>
        <w:t xml:space="preserve"> қараңыз) шешімімен.</w:t>
      </w:r>
    </w:p>
    <w:bookmarkEnd w:id="0"/>
    <w:bookmarkStart w:name="z2" w:id="1"/>
    <w:p>
      <w:pPr>
        <w:spacing w:after="0"/>
        <w:ind w:left="0"/>
        <w:jc w:val="both"/>
      </w:pPr>
      <w:r>
        <w:rPr>
          <w:rFonts w:ascii="Times New Roman"/>
          <w:b w:val="false"/>
          <w:i w:val="false"/>
          <w:color w:val="000000"/>
          <w:sz w:val="28"/>
        </w:rPr>
        <w:t>
      1. "2009 жылға арналған Мәртөк ауданының бюджеті туралы" 2008 жылғы 20 желтоқсандағы N 71 аудандық мәслихаттың </w:t>
      </w:r>
      <w:r>
        <w:rPr>
          <w:rFonts w:ascii="Times New Roman"/>
          <w:b w:val="false"/>
          <w:i w:val="false"/>
          <w:color w:val="000000"/>
          <w:sz w:val="28"/>
        </w:rPr>
        <w:t>шешіміне</w:t>
      </w:r>
      <w:r>
        <w:rPr>
          <w:rFonts w:ascii="Times New Roman"/>
          <w:b w:val="false"/>
          <w:i w:val="false"/>
          <w:color w:val="000000"/>
          <w:sz w:val="28"/>
        </w:rPr>
        <w:t xml:space="preserve"> (N 3-8-74, 2009ж.21.01. "Мәртөк тынысы" N 4 газетінде жарияланған) мынадай өзгерістер мен толықтырулар енгізілсін:</w:t>
      </w:r>
      <w:r>
        <w:rPr>
          <w:rFonts w:ascii="Times New Roman"/>
          <w:b w:val="false"/>
          <w:i w:val="false"/>
          <w:color w:val="ff0000"/>
          <w:sz w:val="28"/>
        </w:rPr>
        <w:t>      </w:t>
      </w:r>
    </w:p>
    <w:bookmarkEnd w:id="1"/>
    <w:bookmarkStart w:name="z3" w:id="2"/>
    <w:p>
      <w:pPr>
        <w:spacing w:after="0"/>
        <w:ind w:left="0"/>
        <w:jc w:val="both"/>
      </w:pPr>
      <w:r>
        <w:rPr>
          <w:rFonts w:ascii="Times New Roman"/>
          <w:b w:val="false"/>
          <w:i w:val="false"/>
          <w:color w:val="000000"/>
          <w:sz w:val="28"/>
        </w:rPr>
        <w:t>
      1) 1 тармақта:</w:t>
      </w:r>
      <w:r>
        <w:br/>
      </w:r>
      <w:r>
        <w:rPr>
          <w:rFonts w:ascii="Times New Roman"/>
          <w:b w:val="false"/>
          <w:i w:val="false"/>
          <w:color w:val="000000"/>
          <w:sz w:val="28"/>
        </w:rPr>
        <w:t>
      1) тармақшасында:</w:t>
      </w:r>
      <w:r>
        <w:br/>
      </w:r>
      <w:r>
        <w:rPr>
          <w:rFonts w:ascii="Times New Roman"/>
          <w:b w:val="false"/>
          <w:i w:val="false"/>
          <w:color w:val="000000"/>
          <w:sz w:val="28"/>
        </w:rPr>
        <w:t>
      кірістер</w:t>
      </w:r>
      <w:r>
        <w:br/>
      </w:r>
      <w:r>
        <w:rPr>
          <w:rFonts w:ascii="Times New Roman"/>
          <w:b w:val="false"/>
          <w:i w:val="false"/>
          <w:color w:val="000000"/>
          <w:sz w:val="28"/>
        </w:rPr>
        <w:t>
      "2 233 910" деген цифрлар "2 213 908" деген цифрлармен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трансферттер түсімдері бойынша</w:t>
      </w:r>
      <w:r>
        <w:br/>
      </w:r>
      <w:r>
        <w:rPr>
          <w:rFonts w:ascii="Times New Roman"/>
          <w:b w:val="false"/>
          <w:i w:val="false"/>
          <w:color w:val="000000"/>
          <w:sz w:val="28"/>
        </w:rPr>
        <w:t>
      "1 958 410" деген цифрлар "1 938 408" деген цифрлармен ауыстырылсын;</w:t>
      </w:r>
    </w:p>
    <w:bookmarkEnd w:id="2"/>
    <w:p>
      <w:pPr>
        <w:spacing w:after="0"/>
        <w:ind w:left="0"/>
        <w:jc w:val="both"/>
      </w:pP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"2 233 226" деген цифрлар "2 238 861,6" деген цифрлармен ауыстырылсын;</w:t>
      </w:r>
      <w:r>
        <w:br/>
      </w:r>
      <w:r>
        <w:rPr>
          <w:rFonts w:ascii="Times New Roman"/>
          <w:b w:val="false"/>
          <w:i w:val="false"/>
          <w:color w:val="000000"/>
          <w:sz w:val="28"/>
        </w:rPr>
        <w:t>
      5) тармақша жаңа редакцияда жазылсын:</w:t>
      </w:r>
      <w:r>
        <w:br/>
      </w:r>
      <w:r>
        <w:rPr>
          <w:rFonts w:ascii="Times New Roman"/>
          <w:b w:val="false"/>
          <w:i w:val="false"/>
          <w:color w:val="000000"/>
          <w:sz w:val="28"/>
        </w:rPr>
        <w:t>
      бюджет тапшылығы - – 25637,6 мың теңге;</w:t>
      </w:r>
      <w:r>
        <w:br/>
      </w:r>
      <w:r>
        <w:rPr>
          <w:rFonts w:ascii="Times New Roman"/>
          <w:b w:val="false"/>
          <w:i w:val="false"/>
          <w:color w:val="000000"/>
          <w:sz w:val="28"/>
        </w:rPr>
        <w:t>
      6) тармақша жаңа редакцияда жазылсын:бюджет тапшылығын қаржыландыру 25637,6 мың теңге;</w:t>
      </w:r>
    </w:p>
    <w:bookmarkStart w:name="z4" w:id="3"/>
    <w:p>
      <w:pPr>
        <w:spacing w:after="0"/>
        <w:ind w:left="0"/>
        <w:jc w:val="both"/>
      </w:pPr>
      <w:r>
        <w:rPr>
          <w:rFonts w:ascii="Times New Roman"/>
          <w:b w:val="false"/>
          <w:i w:val="false"/>
          <w:color w:val="000000"/>
          <w:sz w:val="28"/>
        </w:rPr>
        <w:t>
      2) 6 тармақтағы:</w:t>
      </w:r>
      <w:r>
        <w:br/>
      </w:r>
      <w:r>
        <w:rPr>
          <w:rFonts w:ascii="Times New Roman"/>
          <w:b w:val="false"/>
          <w:i w:val="false"/>
          <w:color w:val="000000"/>
          <w:sz w:val="28"/>
        </w:rPr>
        <w:t>
      1 абзацтың бөлігінде:</w:t>
      </w:r>
      <w:r>
        <w:br/>
      </w:r>
      <w:r>
        <w:rPr>
          <w:rFonts w:ascii="Times New Roman"/>
          <w:b w:val="false"/>
          <w:i w:val="false"/>
          <w:color w:val="000000"/>
          <w:sz w:val="28"/>
        </w:rPr>
        <w:t>
      "24 190" деген цифрлар "24 188" деген цифрлармен ауыстырылсын;</w:t>
      </w:r>
      <w:r>
        <w:br/>
      </w:r>
      <w:r>
        <w:rPr>
          <w:rFonts w:ascii="Times New Roman"/>
          <w:b w:val="false"/>
          <w:i w:val="false"/>
          <w:color w:val="000000"/>
          <w:sz w:val="28"/>
        </w:rPr>
        <w:t>
      2 абзацтың бөлігінде:</w:t>
      </w:r>
      <w:r>
        <w:br/>
      </w:r>
      <w:r>
        <w:rPr>
          <w:rFonts w:ascii="Times New Roman"/>
          <w:b w:val="false"/>
          <w:i w:val="false"/>
          <w:color w:val="000000"/>
          <w:sz w:val="28"/>
        </w:rPr>
        <w:t>
      "5540" деген цифрлар "5541" деген цифрлармен ауыстырылсын;</w:t>
      </w:r>
      <w:r>
        <w:br/>
      </w:r>
      <w:r>
        <w:rPr>
          <w:rFonts w:ascii="Times New Roman"/>
          <w:b w:val="false"/>
          <w:i w:val="false"/>
          <w:color w:val="000000"/>
          <w:sz w:val="28"/>
        </w:rPr>
        <w:t>
      3 абзацтың бөлігінде:</w:t>
      </w:r>
      <w:r>
        <w:br/>
      </w:r>
      <w:r>
        <w:rPr>
          <w:rFonts w:ascii="Times New Roman"/>
          <w:b w:val="false"/>
          <w:i w:val="false"/>
          <w:color w:val="000000"/>
          <w:sz w:val="28"/>
        </w:rPr>
        <w:t>
      "6360" деген цифрлар "6357" деген цифрлармен ауыстырылсын;</w:t>
      </w:r>
    </w:p>
    <w:bookmarkEnd w:id="3"/>
    <w:bookmarkStart w:name="z5" w:id="4"/>
    <w:p>
      <w:pPr>
        <w:spacing w:after="0"/>
        <w:ind w:left="0"/>
        <w:jc w:val="both"/>
      </w:pPr>
      <w:r>
        <w:rPr>
          <w:rFonts w:ascii="Times New Roman"/>
          <w:b w:val="false"/>
          <w:i w:val="false"/>
          <w:color w:val="000000"/>
          <w:sz w:val="28"/>
        </w:rPr>
        <w:t>
      3) 9 тармақтағы:</w:t>
      </w:r>
      <w:r>
        <w:br/>
      </w:r>
      <w:r>
        <w:rPr>
          <w:rFonts w:ascii="Times New Roman"/>
          <w:b w:val="false"/>
          <w:i w:val="false"/>
          <w:color w:val="000000"/>
          <w:sz w:val="28"/>
        </w:rPr>
        <w:t>
      1 абзацты алып тастау:</w:t>
      </w:r>
      <w:r>
        <w:br/>
      </w:r>
      <w:r>
        <w:rPr>
          <w:rFonts w:ascii="Times New Roman"/>
          <w:b w:val="false"/>
          <w:i w:val="false"/>
          <w:color w:val="000000"/>
          <w:sz w:val="28"/>
        </w:rPr>
        <w:t>
      "43737" деген цифрлар "23737" деген цифрлармен ауыстырылсын;</w:t>
      </w:r>
      <w:r>
        <w:br/>
      </w:r>
      <w:r>
        <w:rPr>
          <w:rFonts w:ascii="Times New Roman"/>
          <w:b w:val="false"/>
          <w:i w:val="false"/>
          <w:color w:val="000000"/>
          <w:sz w:val="28"/>
        </w:rPr>
        <w:t>
      2 абзацты шығару:</w:t>
      </w:r>
      <w:r>
        <w:br/>
      </w:r>
      <w:r>
        <w:rPr>
          <w:rFonts w:ascii="Times New Roman"/>
          <w:b w:val="false"/>
          <w:i w:val="false"/>
          <w:color w:val="000000"/>
          <w:sz w:val="28"/>
        </w:rPr>
        <w:t>
      "инженер-коммуникациялық инфрақұрылымының дамуы мен абаттандыруы" - 20000 мың теңге.</w:t>
      </w:r>
    </w:p>
    <w:bookmarkEnd w:id="4"/>
    <w:bookmarkStart w:name="z6" w:id="5"/>
    <w:p>
      <w:pPr>
        <w:spacing w:after="0"/>
        <w:ind w:left="0"/>
        <w:jc w:val="both"/>
      </w:pPr>
      <w:r>
        <w:rPr>
          <w:rFonts w:ascii="Times New Roman"/>
          <w:b w:val="false"/>
          <w:i w:val="false"/>
          <w:color w:val="000000"/>
          <w:sz w:val="28"/>
        </w:rPr>
        <w:t>
      4) 2009 жылғы 28 қаңтардағы N 20 облыс әкімдігінің қаулысымен бюджеттік қаражатының бос қалдықтардың есебімен, олардын мақсатты міндетін сақтау үшін, физика кабинетін оқу құралдарымен жабдықтау, жыл басына 6000,0 млн теңге сомасында трансферттер 2009 жылға аудандық бюджетінде қалдырғаны еске алынсын.</w:t>
      </w:r>
    </w:p>
    <w:bookmarkEnd w:id="5"/>
    <w:bookmarkStart w:name="z7" w:id="6"/>
    <w:p>
      <w:pPr>
        <w:spacing w:after="0"/>
        <w:ind w:left="0"/>
        <w:jc w:val="both"/>
      </w:pPr>
      <w:r>
        <w:rPr>
          <w:rFonts w:ascii="Times New Roman"/>
          <w:b w:val="false"/>
          <w:i w:val="false"/>
          <w:color w:val="000000"/>
          <w:sz w:val="28"/>
        </w:rPr>
        <w:t>
      5) Көрсетілген шешімдегі 1, 2, 4 қосымша осы шешімдегі 1, 2, 4 қосымшаға сәйкес редакцияда жазылсын.</w:t>
      </w:r>
    </w:p>
    <w:bookmarkEnd w:id="6"/>
    <w:bookmarkStart w:name="z8" w:id="7"/>
    <w:p>
      <w:pPr>
        <w:spacing w:after="0"/>
        <w:ind w:left="0"/>
        <w:jc w:val="both"/>
      </w:pPr>
      <w:r>
        <w:rPr>
          <w:rFonts w:ascii="Times New Roman"/>
          <w:b w:val="false"/>
          <w:i w:val="false"/>
          <w:color w:val="000000"/>
          <w:sz w:val="28"/>
        </w:rPr>
        <w:t>
      2. Осы шешім 2009 жылғы 1 қаңтардан бастап қолданысқа енгізіледі және әділет органдарында мемлекеттік тіркелген күнінен бастап күшіне енеді.</w:t>
      </w:r>
    </w:p>
    <w:bookmarkEnd w:id="7"/>
    <w:bookmarkStart w:name="z9"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19 ақпандағы</w:t>
      </w:r>
      <w:r>
        <w:br/>
      </w:r>
      <w:r>
        <w:rPr>
          <w:rFonts w:ascii="Times New Roman"/>
          <w:b w:val="false"/>
          <w:i w:val="false"/>
          <w:color w:val="000000"/>
          <w:sz w:val="28"/>
        </w:rPr>
        <w:t>
N 81 шешіміне N 1 қосымша</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3"/>
        <w:gridCol w:w="493"/>
        <w:gridCol w:w="333"/>
        <w:gridCol w:w="493"/>
        <w:gridCol w:w="7053"/>
        <w:gridCol w:w="227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Сомасымың</w:t>
            </w:r>
            <w:r>
              <w:br/>
            </w:r>
            <w:r>
              <w:rPr>
                <w:rFonts w:ascii="Times New Roman"/>
                <w:b/>
                <w:i w:val="false"/>
                <w:color w:val="000000"/>
                <w:sz w:val="20"/>
              </w:rPr>
              <w:t>
теңге
</w:t>
            </w:r>
          </w:p>
        </w:tc>
      </w:tr>
      <w:tr>
        <w:trPr>
          <w:trHeight w:val="270" w:hRule="atLeast"/>
        </w:trPr>
        <w:tc>
          <w:tcPr>
            <w:tcW w:w="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555" w:hRule="atLeast"/>
        </w:trPr>
        <w:tc>
          <w:tcPr>
            <w:tcW w:w="0" w:type="auto"/>
            <w:vMerge/>
            <w:tcBorders>
              <w:top w:val="nil"/>
              <w:left w:val="single" w:color="cfcfcf" w:sz="5"/>
              <w:bottom w:val="single" w:color="cfcfcf" w:sz="5"/>
              <w:right w:val="single" w:color="cfcfcf" w:sz="5"/>
            </w:tcBorders>
          </w:tcPr>
          <w:p/>
        </w:tc>
        <w:tc>
          <w:tcPr>
            <w:tcW w:w="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Ерекшелiгi</w:t>
            </w:r>
          </w:p>
        </w:tc>
      </w:tr>
      <w:tr>
        <w:trPr>
          <w:trHeight w:val="420" w:hRule="atLeast"/>
        </w:trPr>
        <w:tc>
          <w:tcPr>
            <w:tcW w:w="0" w:type="auto"/>
            <w:vMerge/>
            <w:tcBorders>
              <w:top w:val="nil"/>
              <w:left w:val="single" w:color="cfcfcf" w:sz="5"/>
              <w:bottom w:val="single" w:color="cfcfcf" w:sz="5"/>
              <w:right w:val="single" w:color="cfcfcf" w:sz="5"/>
            </w:tcBorders>
          </w:tcP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2213908,0
</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254600
</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Кірістерге салынатын 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121450</w:t>
            </w:r>
          </w:p>
        </w:tc>
      </w:tr>
      <w:tr>
        <w:trPr>
          <w:trHeight w:val="3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көзінен ұсталатын жеке табыс салығы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110700</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айналысатын жеке тұлғалардан алынатын жеке 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8200</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91700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34208</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13800</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13220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5243</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жеке тұлғалардан алынатын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9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9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10420</w:t>
            </w:r>
          </w:p>
        </w:tc>
      </w:tr>
      <w:tr>
        <w:trPr>
          <w:trHeight w:val="3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27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4745</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5753</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Қосылған құн салығы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w:t>
            </w:r>
          </w:p>
        </w:tc>
      </w:tr>
      <w:tr>
        <w:trPr>
          <w:trHeight w:val="9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саудадаөткізетін, сондай-ақ өзінің өндірістік мұқтаждарына пайдаланылатын бензин (авиациялықты қоспағанда)</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9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3081</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тұлғалардымемлекеттік тіркегені үшін алынатын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94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үшін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05</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111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w:t>
            </w:r>
          </w:p>
        </w:tc>
      </w:tr>
      <w:tr>
        <w:trPr>
          <w:trHeight w:val="157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 берілетін талап арыздардан, ерекше өндірістегі істер бойынша арыздардан (шағымдардан), жүгіну шағымдарынан, атқару парағының көшірмесін беру туралы мәселе бойынша сот анықтамасына жеке шағымдардан, сот бұйрығын шығару туралы арыздардан, сондай-ақ со</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14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азаматтарға азаматтық хал актілерінтіркегені туралы қайта куәліктер бергені үшін, сондай-ақ туу, неке, некені бұзу, өліу туралы актілердің жазбаларын өзгерту, толықтыру, түзету мен қалпына келтіруге байланысты куәлікте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08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алынатын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118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алынатын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алынатын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Аңшылық құқығына рұқсат бергені үшін алынатын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42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08</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көзденжас ағызатын немесе тітіркендіретін заттар толтырылған аэрозольді және басқа құрылғыларды, үрле</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126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емес т</w:t>
            </w:r>
            <w:r>
              <w:rPr>
                <w:rFonts w:ascii="Times New Roman"/>
                <w:b/>
                <w:i w:val="false"/>
                <w:color w:val="000000"/>
                <w:sz w:val="20"/>
              </w:rPr>
              <w:t>ү</w:t>
            </w:r>
            <w:r>
              <w:rPr>
                <w:rFonts w:ascii="Times New Roman"/>
                <w:b/>
                <w:i w:val="false"/>
                <w:color w:val="000000"/>
                <w:sz w:val="20"/>
              </w:rPr>
              <w:t>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13900
</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p>
        </w:tc>
      </w:tr>
      <w:tr>
        <w:trPr>
          <w:trHeight w:val="145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144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04</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мемлекеттік органдар салатын әкімшілік айыппұлдар, өсімпұлдар, санкциялар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63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Жергіліктік бюджетке түсетін салықтық емес басқа да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w:t>
            </w:r>
            <w:r>
              <w:rPr>
                <w:rFonts w:ascii="Times New Roman"/>
                <w:b/>
                <w:i w:val="false"/>
                <w:color w:val="000000"/>
                <w:sz w:val="20"/>
              </w:rPr>
              <w:t>ү</w:t>
            </w:r>
            <w:r>
              <w:rPr>
                <w:rFonts w:ascii="Times New Roman"/>
                <w:b/>
                <w:i w:val="false"/>
                <w:color w:val="000000"/>
                <w:sz w:val="20"/>
              </w:rPr>
              <w:t>сетін т</w:t>
            </w:r>
            <w:r>
              <w:rPr>
                <w:rFonts w:ascii="Times New Roman"/>
                <w:b/>
                <w:i w:val="false"/>
                <w:color w:val="000000"/>
                <w:sz w:val="20"/>
              </w:rPr>
              <w:t>ү</w:t>
            </w:r>
            <w:r>
              <w:rPr>
                <w:rFonts w:ascii="Times New Roman"/>
                <w:b/>
                <w:i w:val="false"/>
                <w:color w:val="000000"/>
                <w:sz w:val="20"/>
              </w:rPr>
              <w:t>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7000
</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1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6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Ресми трансферттерді</w:t>
            </w:r>
            <w:r>
              <w:rPr>
                <w:rFonts w:ascii="Times New Roman"/>
                <w:b/>
                <w:i w:val="false"/>
                <w:color w:val="000000"/>
                <w:sz w:val="20"/>
              </w:rPr>
              <w:t>ң</w:t>
            </w:r>
            <w:r>
              <w:rPr>
                <w:rFonts w:ascii="Times New Roman"/>
                <w:b/>
                <w:i w:val="false"/>
                <w:color w:val="000000"/>
                <w:sz w:val="20"/>
              </w:rPr>
              <w:t xml:space="preserve"> т</w:t>
            </w:r>
            <w:r>
              <w:rPr>
                <w:rFonts w:ascii="Times New Roman"/>
                <w:b/>
                <w:i w:val="false"/>
                <w:color w:val="000000"/>
                <w:sz w:val="20"/>
              </w:rPr>
              <w:t>ү</w:t>
            </w:r>
            <w:r>
              <w:rPr>
                <w:rFonts w:ascii="Times New Roman"/>
                <w:b/>
                <w:i w:val="false"/>
                <w:color w:val="000000"/>
                <w:sz w:val="20"/>
              </w:rPr>
              <w:t>суі</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1938408
</w:t>
            </w:r>
          </w:p>
        </w:tc>
      </w:tr>
      <w:tr>
        <w:trPr>
          <w:trHeight w:val="6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орғандарынан түсетін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1938408</w:t>
            </w:r>
          </w:p>
        </w:tc>
      </w:tr>
      <w:tr>
        <w:trPr>
          <w:trHeight w:val="495"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трансерттер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1938408</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мақсатты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33654</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Даму үшін мақсатты трансферттер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529017</w:t>
            </w:r>
          </w:p>
        </w:tc>
      </w:tr>
      <w:tr>
        <w:trPr>
          <w:trHeight w:val="300" w:hRule="atLeast"/>
        </w:trPr>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1375737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1"/>
        <w:gridCol w:w="691"/>
        <w:gridCol w:w="1038"/>
        <w:gridCol w:w="1038"/>
        <w:gridCol w:w="5540"/>
        <w:gridCol w:w="2251"/>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p>
            <w:pPr>
              <w:spacing w:after="20"/>
              <w:ind w:left="20"/>
              <w:jc w:val="both"/>
            </w:pPr>
            <w:r>
              <w:rPr>
                <w:rFonts w:ascii="Times New Roman"/>
                <w:b w:val="false"/>
                <w:i w:val="false"/>
                <w:color w:val="000000"/>
                <w:sz w:val="20"/>
              </w:rPr>
              <w:t>мың теңге</w:t>
            </w:r>
          </w:p>
        </w:tc>
      </w:tr>
      <w:tr>
        <w:trPr>
          <w:trHeight w:val="300" w:hRule="atLeast"/>
        </w:trPr>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6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5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II Шығындар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2238861,60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w:t>
            </w:r>
            <w:r>
              <w:rPr>
                <w:rFonts w:ascii="Times New Roman"/>
                <w:b/>
                <w:i w:val="false"/>
                <w:color w:val="000000"/>
                <w:sz w:val="20"/>
              </w:rPr>
              <w:t>ғ</w:t>
            </w:r>
            <w:r>
              <w:rPr>
                <w:rFonts w:ascii="Times New Roman"/>
                <w:b/>
                <w:i w:val="false"/>
                <w:color w:val="000000"/>
                <w:sz w:val="20"/>
              </w:rPr>
              <w:t xml:space="preserve">ы мемлекеттiк </w:t>
            </w:r>
            <w:r>
              <w:rPr>
                <w:rFonts w:ascii="Times New Roman"/>
                <w:b/>
                <w:i w:val="false"/>
                <w:color w:val="000000"/>
                <w:sz w:val="20"/>
              </w:rPr>
              <w:t>қ</w:t>
            </w:r>
            <w:r>
              <w:rPr>
                <w:rFonts w:ascii="Times New Roman"/>
                <w:b/>
                <w:i w:val="false"/>
                <w:color w:val="000000"/>
                <w:sz w:val="20"/>
              </w:rPr>
              <w:t xml:space="preserve">ызметтер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150527
</w:t>
            </w:r>
          </w:p>
        </w:tc>
      </w:tr>
      <w:tr>
        <w:trPr>
          <w:trHeight w:val="54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128326</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10035</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39949</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39949</w:t>
            </w:r>
          </w:p>
        </w:tc>
      </w:tr>
      <w:tr>
        <w:trPr>
          <w:trHeight w:val="9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78342</w:t>
            </w:r>
          </w:p>
        </w:tc>
      </w:tr>
      <w:tr>
        <w:trPr>
          <w:trHeight w:val="9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78342</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w:t>
            </w:r>
          </w:p>
        </w:tc>
      </w:tr>
      <w:tr>
        <w:trPr>
          <w:trHeight w:val="49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12395</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10297</w:t>
            </w:r>
          </w:p>
        </w:tc>
      </w:tr>
      <w:tr>
        <w:trPr>
          <w:trHeight w:val="4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5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w:t>
            </w:r>
          </w:p>
        </w:tc>
      </w:tr>
      <w:tr>
        <w:trPr>
          <w:trHeight w:val="4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w:t>
            </w:r>
          </w:p>
        </w:tc>
      </w:tr>
      <w:tr>
        <w:trPr>
          <w:trHeight w:val="6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9806</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аныс</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3624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r>
      <w:tr>
        <w:trPr>
          <w:trHeight w:val="5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2624</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w:t>
            </w:r>
            <w:r>
              <w:rPr>
                <w:rFonts w:ascii="Times New Roman"/>
                <w:b/>
                <w:i w:val="false"/>
                <w:color w:val="000000"/>
                <w:sz w:val="20"/>
              </w:rPr>
              <w:t>о</w:t>
            </w:r>
            <w:r>
              <w:rPr>
                <w:rFonts w:ascii="Times New Roman"/>
                <w:b/>
                <w:i w:val="false"/>
                <w:color w:val="000000"/>
                <w:sz w:val="20"/>
              </w:rPr>
              <w:t>ғ</w:t>
            </w:r>
            <w:r>
              <w:rPr>
                <w:rFonts w:ascii="Times New Roman"/>
                <w:b/>
                <w:i w:val="false"/>
                <w:color w:val="000000"/>
                <w:sz w:val="20"/>
              </w:rPr>
              <w:t>амды</w:t>
            </w:r>
            <w:r>
              <w:rPr>
                <w:rFonts w:ascii="Times New Roman"/>
                <w:b/>
                <w:i w:val="false"/>
                <w:color w:val="000000"/>
                <w:sz w:val="20"/>
              </w:rPr>
              <w:t>қ</w:t>
            </w:r>
            <w:r>
              <w:rPr>
                <w:rFonts w:ascii="Times New Roman"/>
                <w:b/>
                <w:i w:val="false"/>
                <w:color w:val="000000"/>
                <w:sz w:val="20"/>
              </w:rPr>
              <w:t xml:space="preserve"> т</w:t>
            </w:r>
            <w:r>
              <w:rPr>
                <w:rFonts w:ascii="Times New Roman"/>
                <w:b/>
                <w:i w:val="false"/>
                <w:color w:val="000000"/>
                <w:sz w:val="20"/>
              </w:rPr>
              <w:t>ә</w:t>
            </w:r>
            <w:r>
              <w:rPr>
                <w:rFonts w:ascii="Times New Roman"/>
                <w:b/>
                <w:i w:val="false"/>
                <w:color w:val="000000"/>
                <w:sz w:val="20"/>
              </w:rPr>
              <w:t xml:space="preserve">ртіп, </w:t>
            </w:r>
            <w:r>
              <w:rPr>
                <w:rFonts w:ascii="Times New Roman"/>
                <w:b/>
                <w:i w:val="false"/>
                <w:color w:val="000000"/>
                <w:sz w:val="20"/>
              </w:rPr>
              <w:t>қ</w:t>
            </w:r>
            <w:r>
              <w:rPr>
                <w:rFonts w:ascii="Times New Roman"/>
                <w:b/>
                <w:i w:val="false"/>
                <w:color w:val="000000"/>
                <w:sz w:val="20"/>
              </w:rPr>
              <w:t xml:space="preserve">ауіпсіздік, </w:t>
            </w: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ты</w:t>
            </w:r>
            <w:r>
              <w:rPr>
                <w:rFonts w:ascii="Times New Roman"/>
                <w:b/>
                <w:i w:val="false"/>
                <w:color w:val="000000"/>
                <w:sz w:val="20"/>
              </w:rPr>
              <w:t>қ</w:t>
            </w:r>
            <w:r>
              <w:rPr>
                <w:rFonts w:ascii="Times New Roman"/>
                <w:b/>
                <w:i w:val="false"/>
                <w:color w:val="000000"/>
                <w:sz w:val="20"/>
              </w:rPr>
              <w:t xml:space="preserve">, сот, </w:t>
            </w:r>
            <w:r>
              <w:rPr>
                <w:rFonts w:ascii="Times New Roman"/>
                <w:b/>
                <w:i w:val="false"/>
                <w:color w:val="000000"/>
                <w:sz w:val="20"/>
              </w:rPr>
              <w:t>қ</w:t>
            </w:r>
            <w:r>
              <w:rPr>
                <w:rFonts w:ascii="Times New Roman"/>
                <w:b/>
                <w:i w:val="false"/>
                <w:color w:val="000000"/>
                <w:sz w:val="20"/>
              </w:rPr>
              <w:t>ылмысты</w:t>
            </w:r>
            <w:r>
              <w:rPr>
                <w:rFonts w:ascii="Times New Roman"/>
                <w:b/>
                <w:i w:val="false"/>
                <w:color w:val="000000"/>
                <w:sz w:val="20"/>
              </w:rPr>
              <w:t>қ</w:t>
            </w:r>
            <w:r>
              <w:rPr>
                <w:rFonts w:ascii="Times New Roman"/>
                <w:b/>
                <w:i w:val="false"/>
                <w:color w:val="000000"/>
                <w:sz w:val="20"/>
              </w:rPr>
              <w:t>-ат</w:t>
            </w:r>
            <w:r>
              <w:rPr>
                <w:rFonts w:ascii="Times New Roman"/>
                <w:b/>
                <w:i w:val="false"/>
                <w:color w:val="000000"/>
                <w:sz w:val="20"/>
              </w:rPr>
              <w:t>қ</w:t>
            </w:r>
            <w:r>
              <w:rPr>
                <w:rFonts w:ascii="Times New Roman"/>
                <w:b/>
                <w:i w:val="false"/>
                <w:color w:val="000000"/>
                <w:sz w:val="20"/>
              </w:rPr>
              <w:t xml:space="preserve">ару </w:t>
            </w:r>
            <w:r>
              <w:rPr>
                <w:rFonts w:ascii="Times New Roman"/>
                <w:b/>
                <w:i w:val="false"/>
                <w:color w:val="000000"/>
                <w:sz w:val="20"/>
              </w:rPr>
              <w:t>қ</w:t>
            </w:r>
            <w:r>
              <w:rPr>
                <w:rFonts w:ascii="Times New Roman"/>
                <w:b/>
                <w:i w:val="false"/>
                <w:color w:val="000000"/>
                <w:sz w:val="20"/>
              </w:rPr>
              <w:t>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3000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Құқ</w:t>
            </w:r>
            <w:r>
              <w:rPr>
                <w:rFonts w:ascii="Times New Roman"/>
                <w:b/>
                <w:i w:val="false"/>
                <w:color w:val="000000"/>
                <w:sz w:val="20"/>
              </w:rPr>
              <w:t>ы</w:t>
            </w:r>
            <w:r>
              <w:rPr>
                <w:rFonts w:ascii="Times New Roman"/>
                <w:b/>
                <w:i w:val="false"/>
                <w:color w:val="000000"/>
                <w:sz w:val="20"/>
              </w:rPr>
              <w:t>қ</w:t>
            </w:r>
            <w:r>
              <w:rPr>
                <w:rFonts w:ascii="Times New Roman"/>
                <w:b/>
                <w:i w:val="false"/>
                <w:color w:val="000000"/>
                <w:sz w:val="20"/>
              </w:rPr>
              <w:t xml:space="preserve"> 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w:t>
            </w:r>
            <w:r>
              <w:rPr>
                <w:rFonts w:ascii="Times New Roman"/>
                <w:b/>
                <w:i w:val="false"/>
                <w:color w:val="000000"/>
                <w:sz w:val="20"/>
              </w:rPr>
              <w:t>қ</w:t>
            </w:r>
            <w:r>
              <w:rPr>
                <w:rFonts w:ascii="Times New Roman"/>
                <w:b/>
                <w:i w:val="false"/>
                <w:color w:val="000000"/>
                <w:sz w:val="20"/>
              </w:rPr>
              <w:t>ызметi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112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ы, жолаушылар к</w:t>
            </w:r>
            <w:r>
              <w:rPr>
                <w:rFonts w:ascii="Times New Roman"/>
                <w:b/>
                <w:i w:val="false"/>
                <w:color w:val="000000"/>
                <w:sz w:val="20"/>
              </w:rPr>
              <w:t>ө</w:t>
            </w:r>
            <w:r>
              <w:rPr>
                <w:rFonts w:ascii="Times New Roman"/>
                <w:b/>
                <w:i w:val="false"/>
                <w:color w:val="000000"/>
                <w:sz w:val="20"/>
              </w:rPr>
              <w:t>лігі ж</w:t>
            </w:r>
            <w:r>
              <w:rPr>
                <w:rFonts w:ascii="Times New Roman"/>
                <w:b/>
                <w:i w:val="false"/>
                <w:color w:val="000000"/>
                <w:sz w:val="20"/>
              </w:rPr>
              <w:t>ә</w:t>
            </w:r>
            <w:r>
              <w:rPr>
                <w:rFonts w:ascii="Times New Roman"/>
                <w:b/>
                <w:i w:val="false"/>
                <w:color w:val="000000"/>
                <w:sz w:val="20"/>
              </w:rPr>
              <w:t>не автомобиль жолдары б</w:t>
            </w:r>
            <w:r>
              <w:rPr>
                <w:rFonts w:ascii="Times New Roman"/>
                <w:b/>
                <w:i w:val="false"/>
                <w:color w:val="000000"/>
                <w:sz w:val="20"/>
              </w:rPr>
              <w:t>ө</w:t>
            </w:r>
            <w:r>
              <w:rPr>
                <w:rFonts w:ascii="Times New Roman"/>
                <w:b/>
                <w:i w:val="false"/>
                <w:color w:val="000000"/>
                <w:sz w:val="20"/>
              </w:rPr>
              <w:t>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1685871,60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119735</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119735</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119735</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1058069,6</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1058069,6</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1003997</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47715,60</w:t>
            </w:r>
          </w:p>
        </w:tc>
      </w:tr>
      <w:tr>
        <w:trPr>
          <w:trHeight w:val="7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6357</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508067</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17787</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9955</w:t>
            </w:r>
          </w:p>
        </w:tc>
      </w:tr>
      <w:tr>
        <w:trPr>
          <w:trHeight w:val="12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9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12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490280</w:t>
            </w:r>
          </w:p>
        </w:tc>
      </w:tr>
      <w:tr>
        <w:trPr>
          <w:trHeight w:val="4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490280</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w:t>
            </w:r>
            <w:r>
              <w:rPr>
                <w:rFonts w:ascii="Times New Roman"/>
                <w:b/>
                <w:i w:val="false"/>
                <w:color w:val="000000"/>
                <w:sz w:val="20"/>
              </w:rPr>
              <w:t>леуметтiк к</w:t>
            </w:r>
            <w:r>
              <w:rPr>
                <w:rFonts w:ascii="Times New Roman"/>
                <w:b/>
                <w:i w:val="false"/>
                <w:color w:val="000000"/>
                <w:sz w:val="20"/>
              </w:rPr>
              <w:t>ө</w:t>
            </w:r>
            <w:r>
              <w:rPr>
                <w:rFonts w:ascii="Times New Roman"/>
                <w:b/>
                <w:i w:val="false"/>
                <w:color w:val="000000"/>
                <w:sz w:val="20"/>
              </w:rPr>
              <w:t>мек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ә</w:t>
            </w:r>
            <w:r>
              <w:rPr>
                <w:rFonts w:ascii="Times New Roman"/>
                <w:b/>
                <w:i w:val="false"/>
                <w:color w:val="000000"/>
                <w:sz w:val="20"/>
              </w:rPr>
              <w:t xml:space="preserve">леуметтiк </w:t>
            </w:r>
            <w:r>
              <w:rPr>
                <w:rFonts w:ascii="Times New Roman"/>
                <w:b/>
                <w:i w:val="false"/>
                <w:color w:val="000000"/>
                <w:sz w:val="20"/>
              </w:rPr>
              <w:t>қ</w:t>
            </w:r>
            <w:r>
              <w:rPr>
                <w:rFonts w:ascii="Times New Roman"/>
                <w:b/>
                <w:i w:val="false"/>
                <w:color w:val="000000"/>
                <w:sz w:val="20"/>
              </w:rPr>
              <w:t>амсыздандыру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159572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147283</w:t>
            </w:r>
          </w:p>
        </w:tc>
      </w:tr>
      <w:tr>
        <w:trPr>
          <w:trHeight w:val="9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w:t>
            </w:r>
          </w:p>
        </w:tc>
      </w:tr>
      <w:tr>
        <w:trPr>
          <w:trHeight w:val="9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137475</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14258</w:t>
            </w:r>
          </w:p>
        </w:tc>
      </w:tr>
      <w:tr>
        <w:trPr>
          <w:trHeight w:val="12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бойынша әлеуметтік көмек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3537</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9394</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9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72584</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w:t>
            </w:r>
          </w:p>
        </w:tc>
      </w:tr>
      <w:tr>
        <w:trPr>
          <w:trHeight w:val="4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33805</w:t>
            </w:r>
          </w:p>
        </w:tc>
      </w:tr>
      <w:tr>
        <w:trPr>
          <w:trHeight w:val="106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w:t>
            </w:r>
          </w:p>
        </w:tc>
      </w:tr>
      <w:tr>
        <w:trPr>
          <w:trHeight w:val="7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11800</w:t>
            </w:r>
          </w:p>
        </w:tc>
      </w:tr>
      <w:tr>
        <w:trPr>
          <w:trHeight w:val="9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08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53603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23737</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23737</w:t>
            </w:r>
          </w:p>
        </w:tc>
      </w:tr>
      <w:tr>
        <w:trPr>
          <w:trHeight w:val="6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23737</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105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9400</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9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20466</w:t>
            </w:r>
          </w:p>
        </w:tc>
      </w:tr>
      <w:tr>
        <w:trPr>
          <w:trHeight w:val="87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17063</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w:t>
            </w:r>
          </w:p>
        </w:tc>
      </w:tr>
      <w:tr>
        <w:trPr>
          <w:trHeight w:val="103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3403</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w:t>
            </w:r>
            <w:r>
              <w:rPr>
                <w:rFonts w:ascii="Times New Roman"/>
                <w:b/>
                <w:i w:val="false"/>
                <w:color w:val="000000"/>
                <w:sz w:val="20"/>
              </w:rPr>
              <w:t>ә</w:t>
            </w:r>
            <w:r>
              <w:rPr>
                <w:rFonts w:ascii="Times New Roman"/>
                <w:b/>
                <w:i w:val="false"/>
                <w:color w:val="000000"/>
                <w:sz w:val="20"/>
              </w:rPr>
              <w:t>дениет, спорт, туризм ж</w:t>
            </w:r>
            <w:r>
              <w:rPr>
                <w:rFonts w:ascii="Times New Roman"/>
                <w:b/>
                <w:i w:val="false"/>
                <w:color w:val="000000"/>
                <w:sz w:val="20"/>
              </w:rPr>
              <w:t>ә</w:t>
            </w:r>
            <w:r>
              <w:rPr>
                <w:rFonts w:ascii="Times New Roman"/>
                <w:b/>
                <w:i w:val="false"/>
                <w:color w:val="000000"/>
                <w:sz w:val="20"/>
              </w:rPr>
              <w:t>не а</w:t>
            </w:r>
            <w:r>
              <w:rPr>
                <w:rFonts w:ascii="Times New Roman"/>
                <w:b/>
                <w:i w:val="false"/>
                <w:color w:val="000000"/>
                <w:sz w:val="20"/>
              </w:rPr>
              <w:t>қ</w:t>
            </w:r>
            <w:r>
              <w:rPr>
                <w:rFonts w:ascii="Times New Roman"/>
                <w:b/>
                <w:i w:val="false"/>
                <w:color w:val="000000"/>
                <w:sz w:val="20"/>
              </w:rPr>
              <w:t>паратты</w:t>
            </w:r>
            <w:r>
              <w:rPr>
                <w:rFonts w:ascii="Times New Roman"/>
                <w:b/>
                <w:i w:val="false"/>
                <w:color w:val="000000"/>
                <w:sz w:val="20"/>
              </w:rPr>
              <w:t>қ</w:t>
            </w:r>
            <w:r>
              <w:rPr>
                <w:rFonts w:ascii="Times New Roman"/>
                <w:b/>
                <w:i w:val="false"/>
                <w:color w:val="000000"/>
                <w:sz w:val="20"/>
              </w:rPr>
              <w:t xml:space="preserve"> ке</w:t>
            </w:r>
            <w:r>
              <w:rPr>
                <w:rFonts w:ascii="Times New Roman"/>
                <w:b/>
                <w:i w:val="false"/>
                <w:color w:val="000000"/>
                <w:sz w:val="20"/>
              </w:rPr>
              <w:t>ң</w:t>
            </w:r>
            <w:r>
              <w:rPr>
                <w:rFonts w:ascii="Times New Roman"/>
                <w:b/>
                <w:i w:val="false"/>
                <w:color w:val="000000"/>
                <w:sz w:val="20"/>
              </w:rPr>
              <w:t>істiк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103419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74370</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74370</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74370</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130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16784</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13029</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11670</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3755</w:t>
            </w:r>
          </w:p>
        </w:tc>
      </w:tr>
      <w:tr>
        <w:trPr>
          <w:trHeight w:val="9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11331</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w:t>
            </w:r>
          </w:p>
        </w:tc>
      </w:tr>
      <w:tr>
        <w:trPr>
          <w:trHeight w:val="12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3723</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3148</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3372</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3283</w:t>
            </w:r>
          </w:p>
        </w:tc>
      </w:tr>
      <w:tr>
        <w:trPr>
          <w:trHeight w:val="12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465</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ауылдық елді мекендер саласының мамандарын әлеуметтік қолдау шараларын іске асыру </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r>
      <w:tr>
        <w:trPr>
          <w:trHeight w:val="12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жер </w:t>
            </w:r>
            <w:r>
              <w:rPr>
                <w:rFonts w:ascii="Times New Roman"/>
                <w:b/>
                <w:i w:val="false"/>
                <w:color w:val="000000"/>
                <w:sz w:val="20"/>
              </w:rPr>
              <w:t>қ</w:t>
            </w:r>
            <w:r>
              <w:rPr>
                <w:rFonts w:ascii="Times New Roman"/>
                <w:b/>
                <w:i w:val="false"/>
                <w:color w:val="000000"/>
                <w:sz w:val="20"/>
              </w:rPr>
              <w:t>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35095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12169</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10535</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w:t>
            </w:r>
            <w:r>
              <w:rPr>
                <w:rFonts w:ascii="Times New Roman"/>
                <w:b w:val="false"/>
                <w:i/>
                <w:color w:val="000000"/>
                <w:sz w:val="20"/>
              </w:rPr>
              <w:t>ғ</w:t>
            </w:r>
            <w:r>
              <w:rPr>
                <w:rFonts w:ascii="Times New Roman"/>
                <w:b w:val="false"/>
                <w:i/>
                <w:color w:val="000000"/>
                <w:sz w:val="20"/>
              </w:rPr>
              <w:t>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құ</w:t>
            </w:r>
            <w:r>
              <w:rPr>
                <w:rFonts w:ascii="Times New Roman"/>
                <w:b/>
                <w:i w:val="false"/>
                <w:color w:val="000000"/>
                <w:sz w:val="20"/>
              </w:rPr>
              <w:t>рылыс б</w:t>
            </w:r>
            <w:r>
              <w:rPr>
                <w:rFonts w:ascii="Times New Roman"/>
                <w:b/>
                <w:i w:val="false"/>
                <w:color w:val="000000"/>
                <w:sz w:val="20"/>
              </w:rPr>
              <w:t>ө</w:t>
            </w:r>
            <w:r>
              <w:rPr>
                <w:rFonts w:ascii="Times New Roman"/>
                <w:b/>
                <w:i w:val="false"/>
                <w:color w:val="000000"/>
                <w:sz w:val="20"/>
              </w:rPr>
              <w:t>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5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012</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w:t>
            </w:r>
            <w:r>
              <w:rPr>
                <w:rFonts w:ascii="Times New Roman"/>
                <w:b w:val="false"/>
                <w:i w:val="false"/>
                <w:color w:val="000000"/>
                <w:sz w:val="20"/>
              </w:rPr>
              <w:t>қ</w:t>
            </w:r>
            <w:r>
              <w:rPr>
                <w:rFonts w:ascii="Times New Roman"/>
                <w:b w:val="false"/>
                <w:i w:val="false"/>
                <w:color w:val="000000"/>
                <w:sz w:val="20"/>
              </w:rPr>
              <w:t xml:space="preserve"> бюджеттен берілетін трансферттер есебiнен</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7926</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5747</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алқаптарын бiр түрден екiншiсiне ауыстыру жөнiндегi жұмыстар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w:t>
            </w:r>
          </w:p>
        </w:tc>
      </w:tr>
      <w:tr>
        <w:trPr>
          <w:trHeight w:val="12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06</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w:t>
            </w:r>
            <w:r>
              <w:rPr>
                <w:rFonts w:ascii="Times New Roman"/>
                <w:b/>
                <w:i w:val="false"/>
                <w:color w:val="000000"/>
                <w:sz w:val="20"/>
              </w:rPr>
              <w:t>нерк</w:t>
            </w:r>
            <w:r>
              <w:rPr>
                <w:rFonts w:ascii="Times New Roman"/>
                <w:b/>
                <w:i w:val="false"/>
                <w:color w:val="000000"/>
                <w:sz w:val="20"/>
              </w:rPr>
              <w:t>ә</w:t>
            </w:r>
            <w:r>
              <w:rPr>
                <w:rFonts w:ascii="Times New Roman"/>
                <w:b/>
                <w:i w:val="false"/>
                <w:color w:val="000000"/>
                <w:sz w:val="20"/>
              </w:rPr>
              <w:t>сіп, с</w:t>
            </w:r>
            <w:r>
              <w:rPr>
                <w:rFonts w:ascii="Times New Roman"/>
                <w:b/>
                <w:i w:val="false"/>
                <w:color w:val="000000"/>
                <w:sz w:val="20"/>
              </w:rPr>
              <w:t>ә</w:t>
            </w:r>
            <w:r>
              <w:rPr>
                <w:rFonts w:ascii="Times New Roman"/>
                <w:b/>
                <w:i w:val="false"/>
                <w:color w:val="000000"/>
                <w:sz w:val="20"/>
              </w:rPr>
              <w:t xml:space="preserve">улет, </w:t>
            </w:r>
            <w:r>
              <w:rPr>
                <w:rFonts w:ascii="Times New Roman"/>
                <w:b/>
                <w:i w:val="false"/>
                <w:color w:val="000000"/>
                <w:sz w:val="20"/>
              </w:rPr>
              <w:t>қ</w:t>
            </w:r>
            <w:r>
              <w:rPr>
                <w:rFonts w:ascii="Times New Roman"/>
                <w:b/>
                <w:i w:val="false"/>
                <w:color w:val="000000"/>
                <w:sz w:val="20"/>
              </w:rPr>
              <w:t xml:space="preserve">ала </w:t>
            </w:r>
            <w:r>
              <w:rPr>
                <w:rFonts w:ascii="Times New Roman"/>
                <w:b/>
                <w:i w:val="false"/>
                <w:color w:val="000000"/>
                <w:sz w:val="20"/>
              </w:rPr>
              <w:t>құ</w:t>
            </w:r>
            <w:r>
              <w:rPr>
                <w:rFonts w:ascii="Times New Roman"/>
                <w:b/>
                <w:i w:val="false"/>
                <w:color w:val="000000"/>
                <w:sz w:val="20"/>
              </w:rPr>
              <w:t>рылысы ж</w:t>
            </w:r>
            <w:r>
              <w:rPr>
                <w:rFonts w:ascii="Times New Roman"/>
                <w:b/>
                <w:i w:val="false"/>
                <w:color w:val="000000"/>
                <w:sz w:val="20"/>
              </w:rPr>
              <w:t>ә</w:t>
            </w:r>
            <w:r>
              <w:rPr>
                <w:rFonts w:ascii="Times New Roman"/>
                <w:b/>
                <w:i w:val="false"/>
                <w:color w:val="000000"/>
                <w:sz w:val="20"/>
              </w:rPr>
              <w:t xml:space="preserve">не </w:t>
            </w:r>
            <w:r>
              <w:rPr>
                <w:rFonts w:ascii="Times New Roman"/>
                <w:b/>
                <w:i w:val="false"/>
                <w:color w:val="000000"/>
                <w:sz w:val="20"/>
              </w:rPr>
              <w:t>құ</w:t>
            </w:r>
            <w:r>
              <w:rPr>
                <w:rFonts w:ascii="Times New Roman"/>
                <w:b/>
                <w:i w:val="false"/>
                <w:color w:val="000000"/>
                <w:sz w:val="20"/>
              </w:rPr>
              <w:t xml:space="preserve">рылыс </w:t>
            </w:r>
            <w:r>
              <w:rPr>
                <w:rFonts w:ascii="Times New Roman"/>
                <w:b/>
                <w:i w:val="false"/>
                <w:color w:val="000000"/>
                <w:sz w:val="20"/>
              </w:rPr>
              <w:t>қ</w:t>
            </w:r>
            <w:r>
              <w:rPr>
                <w:rFonts w:ascii="Times New Roman"/>
                <w:b/>
                <w:i w:val="false"/>
                <w:color w:val="000000"/>
                <w:sz w:val="20"/>
              </w:rPr>
              <w:t>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10226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10226</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4087</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3139</w:t>
            </w:r>
          </w:p>
        </w:tc>
      </w:tr>
      <w:tr>
        <w:trPr>
          <w:trHeight w:val="12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w:t>
            </w:r>
            <w:r>
              <w:rPr>
                <w:rFonts w:ascii="Times New Roman"/>
                <w:b/>
                <w:i w:val="false"/>
                <w:color w:val="000000"/>
                <w:sz w:val="20"/>
              </w:rPr>
              <w:t>ө</w:t>
            </w:r>
            <w:r>
              <w:rPr>
                <w:rFonts w:ascii="Times New Roman"/>
                <w:b/>
                <w:i w:val="false"/>
                <w:color w:val="000000"/>
                <w:sz w:val="20"/>
              </w:rPr>
              <w:t>лiк ж</w:t>
            </w:r>
            <w:r>
              <w:rPr>
                <w:rFonts w:ascii="Times New Roman"/>
                <w:b/>
                <w:i w:val="false"/>
                <w:color w:val="000000"/>
                <w:sz w:val="20"/>
              </w:rPr>
              <w:t>ә</w:t>
            </w:r>
            <w:r>
              <w:rPr>
                <w:rFonts w:ascii="Times New Roman"/>
                <w:b/>
                <w:i w:val="false"/>
                <w:color w:val="000000"/>
                <w:sz w:val="20"/>
              </w:rPr>
              <w:t>не коммуникация</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18613
</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p>
        </w:tc>
      </w:tr>
      <w:tr>
        <w:trPr>
          <w:trHeight w:val="9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p>
        </w:tc>
      </w:tr>
      <w:tr>
        <w:trPr>
          <w:trHeight w:val="12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p>
        </w:tc>
      </w:tr>
      <w:tr>
        <w:trPr>
          <w:trHeight w:val="8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15073
</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4631</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03</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6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10442</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w:t>
            </w:r>
          </w:p>
        </w:tc>
      </w:tr>
      <w:tr>
        <w:trPr>
          <w:trHeight w:val="6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w:t>
            </w:r>
          </w:p>
        </w:tc>
      </w:tr>
      <w:tr>
        <w:trPr>
          <w:trHeight w:val="81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w:t>
            </w:r>
          </w:p>
        </w:tc>
      </w:tr>
      <w:tr>
        <w:trPr>
          <w:trHeight w:val="94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5401</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238
</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w:t>
            </w:r>
            <w:r>
              <w:rPr>
                <w:rFonts w:ascii="Times New Roman"/>
                <w:b/>
                <w:i w:val="false"/>
                <w:color w:val="000000"/>
                <w:sz w:val="20"/>
              </w:rPr>
              <w:t>ң</w:t>
            </w:r>
            <w:r>
              <w:rPr>
                <w:rFonts w:ascii="Times New Roman"/>
                <w:b/>
                <w:i w:val="false"/>
                <w:color w:val="000000"/>
                <w:sz w:val="20"/>
              </w:rPr>
              <w:t xml:space="preserve"> (облысты</w:t>
            </w:r>
            <w:r>
              <w:rPr>
                <w:rFonts w:ascii="Times New Roman"/>
                <w:b/>
                <w:i w:val="false"/>
                <w:color w:val="000000"/>
                <w:sz w:val="20"/>
              </w:rPr>
              <w:t>қ</w:t>
            </w:r>
            <w:r>
              <w:rPr>
                <w:rFonts w:ascii="Times New Roman"/>
                <w:b/>
                <w:i w:val="false"/>
                <w:color w:val="000000"/>
                <w:sz w:val="20"/>
              </w:rPr>
              <w:t xml:space="preserve"> ма</w:t>
            </w:r>
            <w:r>
              <w:rPr>
                <w:rFonts w:ascii="Times New Roman"/>
                <w:b/>
                <w:i w:val="false"/>
                <w:color w:val="000000"/>
                <w:sz w:val="20"/>
              </w:rPr>
              <w:t>ң</w:t>
            </w:r>
            <w:r>
              <w:rPr>
                <w:rFonts w:ascii="Times New Roman"/>
                <w:b/>
                <w:i w:val="false"/>
                <w:color w:val="000000"/>
                <w:sz w:val="20"/>
              </w:rPr>
              <w:t xml:space="preserve">ызы бар </w:t>
            </w:r>
            <w:r>
              <w:rPr>
                <w:rFonts w:ascii="Times New Roman"/>
                <w:b/>
                <w:i w:val="false"/>
                <w:color w:val="000000"/>
                <w:sz w:val="20"/>
              </w:rPr>
              <w:t>қ</w:t>
            </w:r>
            <w:r>
              <w:rPr>
                <w:rFonts w:ascii="Times New Roman"/>
                <w:b/>
                <w:i w:val="false"/>
                <w:color w:val="000000"/>
                <w:sz w:val="20"/>
              </w:rPr>
              <w:t>аланы</w:t>
            </w:r>
            <w:r>
              <w:rPr>
                <w:rFonts w:ascii="Times New Roman"/>
                <w:b/>
                <w:i w:val="false"/>
                <w:color w:val="000000"/>
                <w:sz w:val="20"/>
              </w:rPr>
              <w:t>ң</w:t>
            </w:r>
            <w:r>
              <w:rPr>
                <w:rFonts w:ascii="Times New Roman"/>
                <w:b/>
                <w:i w:val="false"/>
                <w:color w:val="000000"/>
                <w:sz w:val="20"/>
              </w:rPr>
              <w:t xml:space="preserve">) </w:t>
            </w:r>
            <w:r>
              <w:rPr>
                <w:rFonts w:ascii="Times New Roman"/>
                <w:b/>
                <w:i w:val="false"/>
                <w:color w:val="000000"/>
                <w:sz w:val="20"/>
              </w:rPr>
              <w:t>қ</w:t>
            </w:r>
            <w:r>
              <w:rPr>
                <w:rFonts w:ascii="Times New Roman"/>
                <w:b/>
                <w:i w:val="false"/>
                <w:color w:val="000000"/>
                <w:sz w:val="20"/>
              </w:rPr>
              <w:t>аржы б</w:t>
            </w:r>
            <w:r>
              <w:rPr>
                <w:rFonts w:ascii="Times New Roman"/>
                <w:b/>
                <w:i w:val="false"/>
                <w:color w:val="000000"/>
                <w:sz w:val="20"/>
              </w:rPr>
              <w:t>ө</w:t>
            </w:r>
            <w:r>
              <w:rPr>
                <w:rFonts w:ascii="Times New Roman"/>
                <w:b/>
                <w:i w:val="false"/>
                <w:color w:val="000000"/>
                <w:sz w:val="20"/>
              </w:rPr>
              <w:t>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72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15</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несиелеу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активтерімен жасалатын операциялар бойынша сальдо</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684
</w:t>
            </w:r>
          </w:p>
        </w:tc>
      </w:tr>
      <w:tr>
        <w:trPr>
          <w:trHeight w:val="39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w:t>
            </w:r>
          </w:p>
        </w:tc>
      </w:tr>
      <w:tr>
        <w:trPr>
          <w:trHeight w:val="63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мелекеттің қаржылық активтерін сатудан түскен түсімдер</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VI .Бюджет дефициті (Профициті)</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-25637,60</w:t>
            </w:r>
          </w:p>
        </w:tc>
      </w:tr>
      <w:tr>
        <w:trPr>
          <w:trHeight w:val="6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VII . Бюджет дефицитін </w:t>
            </w:r>
            <w:r>
              <w:rPr>
                <w:rFonts w:ascii="Times New Roman"/>
                <w:b w:val="false"/>
                <w:i/>
                <w:color w:val="000000"/>
                <w:sz w:val="20"/>
              </w:rPr>
              <w:t>қ</w:t>
            </w:r>
            <w:r>
              <w:rPr>
                <w:rFonts w:ascii="Times New Roman"/>
                <w:b w:val="false"/>
                <w:i/>
                <w:color w:val="000000"/>
                <w:sz w:val="20"/>
              </w:rPr>
              <w:t xml:space="preserve">аржыландыру (профицитті </w:t>
            </w:r>
            <w:r>
              <w:rPr>
                <w:rFonts w:ascii="Times New Roman"/>
                <w:b w:val="false"/>
                <w:i/>
                <w:color w:val="000000"/>
                <w:sz w:val="20"/>
              </w:rPr>
              <w:t>қ</w:t>
            </w:r>
            <w:r>
              <w:rPr>
                <w:rFonts w:ascii="Times New Roman"/>
                <w:b w:val="false"/>
                <w:i/>
                <w:color w:val="000000"/>
                <w:sz w:val="20"/>
              </w:rPr>
              <w:t>олдану)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25637,60</w:t>
            </w:r>
          </w:p>
        </w:tc>
      </w:tr>
      <w:tr>
        <w:trPr>
          <w:trHeight w:val="600"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w:t>
            </w:r>
            <w:r>
              <w:rPr>
                <w:rFonts w:ascii="Times New Roman"/>
                <w:b/>
                <w:i w:val="false"/>
                <w:color w:val="000000"/>
                <w:sz w:val="20"/>
              </w:rPr>
              <w:t>қ</w:t>
            </w:r>
            <w:r>
              <w:rPr>
                <w:rFonts w:ascii="Times New Roman"/>
                <w:b/>
                <w:i w:val="false"/>
                <w:color w:val="000000"/>
                <w:sz w:val="20"/>
              </w:rPr>
              <w:t>аражаттарыны</w:t>
            </w:r>
            <w:r>
              <w:rPr>
                <w:rFonts w:ascii="Times New Roman"/>
                <w:b/>
                <w:i w:val="false"/>
                <w:color w:val="000000"/>
                <w:sz w:val="20"/>
              </w:rPr>
              <w:t>ң</w:t>
            </w:r>
            <w:r>
              <w:rPr>
                <w:rFonts w:ascii="Times New Roman"/>
                <w:b/>
                <w:i w:val="false"/>
                <w:color w:val="000000"/>
                <w:sz w:val="20"/>
              </w:rPr>
              <w:t xml:space="preserve"> пайдаланылатын </w:t>
            </w:r>
            <w:r>
              <w:rPr>
                <w:rFonts w:ascii="Times New Roman"/>
                <w:b/>
                <w:i w:val="false"/>
                <w:color w:val="000000"/>
                <w:sz w:val="20"/>
              </w:rPr>
              <w:t>қ</w:t>
            </w:r>
            <w:r>
              <w:rPr>
                <w:rFonts w:ascii="Times New Roman"/>
                <w:b/>
                <w:i w:val="false"/>
                <w:color w:val="000000"/>
                <w:sz w:val="20"/>
              </w:rPr>
              <w:t>алды</w:t>
            </w:r>
            <w:r>
              <w:rPr>
                <w:rFonts w:ascii="Times New Roman"/>
                <w:b/>
                <w:i w:val="false"/>
                <w:color w:val="000000"/>
                <w:sz w:val="20"/>
              </w:rPr>
              <w:t>қ</w:t>
            </w:r>
            <w:r>
              <w:rPr>
                <w:rFonts w:ascii="Times New Roman"/>
                <w:b/>
                <w:i w:val="false"/>
                <w:color w:val="000000"/>
                <w:sz w:val="20"/>
              </w:rPr>
              <w:t>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25637,60
</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25637,60</w:t>
            </w:r>
          </w:p>
        </w:tc>
      </w:tr>
      <w:tr>
        <w:trPr>
          <w:trHeight w:val="7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25637,60</w:t>
            </w:r>
          </w:p>
        </w:tc>
      </w:tr>
      <w:tr>
        <w:trPr>
          <w:trHeight w:val="315" w:hRule="atLeast"/>
        </w:trPr>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8</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25637,60</w:t>
            </w:r>
          </w:p>
        </w:tc>
      </w:tr>
    </w:tbl>
    <w:bookmarkStart w:name="z10"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19 ақпандағы</w:t>
      </w:r>
      <w:r>
        <w:br/>
      </w:r>
      <w:r>
        <w:rPr>
          <w:rFonts w:ascii="Times New Roman"/>
          <w:b w:val="false"/>
          <w:i w:val="false"/>
          <w:color w:val="000000"/>
          <w:sz w:val="28"/>
        </w:rPr>
        <w:t>
N 81 шешіміне N 2 қосымша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5"/>
        <w:gridCol w:w="885"/>
        <w:gridCol w:w="677"/>
        <w:gridCol w:w="843"/>
        <w:gridCol w:w="8710"/>
      </w:tblGrid>
      <w:tr>
        <w:trPr>
          <w:trHeight w:val="4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36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36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36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Багдарлама</w:t>
            </w:r>
          </w:p>
        </w:tc>
      </w:tr>
      <w:tr>
        <w:trPr>
          <w:trHeight w:val="36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6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w:t>
            </w:r>
            <w:r>
              <w:rPr>
                <w:rFonts w:ascii="Times New Roman"/>
                <w:b/>
                <w:i w:val="false"/>
                <w:color w:val="000000"/>
                <w:sz w:val="20"/>
              </w:rPr>
              <w:t>Қ</w:t>
            </w:r>
            <w:r>
              <w:rPr>
                <w:rFonts w:ascii="Times New Roman"/>
                <w:b/>
                <w:i w:val="false"/>
                <w:color w:val="000000"/>
                <w:sz w:val="20"/>
              </w:rPr>
              <w:t xml:space="preserve"> ЖОБАЛАР</w:t>
            </w:r>
          </w:p>
        </w:tc>
      </w:tr>
      <w:tr>
        <w:trPr>
          <w:trHeight w:val="36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6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r>
      <w:tr>
        <w:trPr>
          <w:trHeight w:val="36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6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6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w:t>
            </w:r>
            <w:r>
              <w:rPr>
                <w:rFonts w:ascii="Times New Roman"/>
                <w:b/>
                <w:i w:val="false"/>
                <w:color w:val="000000"/>
                <w:sz w:val="20"/>
              </w:rPr>
              <w:t>ұ</w:t>
            </w:r>
            <w:r>
              <w:rPr>
                <w:rFonts w:ascii="Times New Roman"/>
                <w:b/>
                <w:i w:val="false"/>
                <w:color w:val="000000"/>
                <w:sz w:val="20"/>
              </w:rPr>
              <w:t>р</w:t>
            </w:r>
            <w:r>
              <w:rPr>
                <w:rFonts w:ascii="Times New Roman"/>
                <w:b/>
                <w:i w:val="false"/>
                <w:color w:val="000000"/>
                <w:sz w:val="20"/>
              </w:rPr>
              <w:t>ғ</w:t>
            </w:r>
            <w:r>
              <w:rPr>
                <w:rFonts w:ascii="Times New Roman"/>
                <w:b/>
                <w:i w:val="false"/>
                <w:color w:val="000000"/>
                <w:sz w:val="20"/>
              </w:rPr>
              <w:t xml:space="preserve">ын </w:t>
            </w:r>
            <w:r>
              <w:rPr>
                <w:rFonts w:ascii="Times New Roman"/>
                <w:b/>
                <w:i w:val="false"/>
                <w:color w:val="000000"/>
                <w:sz w:val="20"/>
              </w:rPr>
              <w:t>ү</w:t>
            </w:r>
            <w:r>
              <w:rPr>
                <w:rFonts w:ascii="Times New Roman"/>
                <w:b/>
                <w:i w:val="false"/>
                <w:color w:val="000000"/>
                <w:sz w:val="20"/>
              </w:rPr>
              <w:t>й-коммуналды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қ</w:t>
            </w:r>
          </w:p>
        </w:tc>
      </w:tr>
      <w:tr>
        <w:trPr>
          <w:trHeight w:val="36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36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6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r>
      <w:tr>
        <w:trPr>
          <w:trHeight w:val="94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w:t>
            </w:r>
            <w:r>
              <w:rPr>
                <w:rFonts w:ascii="Times New Roman"/>
                <w:b/>
                <w:i w:val="false"/>
                <w:color w:val="000000"/>
                <w:sz w:val="20"/>
              </w:rPr>
              <w:t>қ</w:t>
            </w:r>
            <w:r>
              <w:rPr>
                <w:rFonts w:ascii="Times New Roman"/>
                <w:b/>
                <w:i w:val="false"/>
                <w:color w:val="000000"/>
                <w:sz w:val="20"/>
              </w:rPr>
              <w:t xml:space="preserve"> шаруашылы</w:t>
            </w:r>
            <w:r>
              <w:rPr>
                <w:rFonts w:ascii="Times New Roman"/>
                <w:b/>
                <w:i w:val="false"/>
                <w:color w:val="000000"/>
                <w:sz w:val="20"/>
              </w:rPr>
              <w:t>ғ</w:t>
            </w:r>
            <w:r>
              <w:rPr>
                <w:rFonts w:ascii="Times New Roman"/>
                <w:b/>
                <w:i w:val="false"/>
                <w:color w:val="000000"/>
                <w:sz w:val="20"/>
              </w:rPr>
              <w:t xml:space="preserve">ы, ерекше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алатын таби</w:t>
            </w:r>
            <w:r>
              <w:rPr>
                <w:rFonts w:ascii="Times New Roman"/>
                <w:b/>
                <w:i w:val="false"/>
                <w:color w:val="000000"/>
                <w:sz w:val="20"/>
              </w:rPr>
              <w:t>ғ</w:t>
            </w:r>
            <w:r>
              <w:rPr>
                <w:rFonts w:ascii="Times New Roman"/>
                <w:b/>
                <w:i w:val="false"/>
                <w:color w:val="000000"/>
                <w:sz w:val="20"/>
              </w:rPr>
              <w:t>и аума</w:t>
            </w:r>
            <w:r>
              <w:rPr>
                <w:rFonts w:ascii="Times New Roman"/>
                <w:b/>
                <w:i w:val="false"/>
                <w:color w:val="000000"/>
                <w:sz w:val="20"/>
              </w:rPr>
              <w:t>қ</w:t>
            </w:r>
            <w:r>
              <w:rPr>
                <w:rFonts w:ascii="Times New Roman"/>
                <w:b/>
                <w:i w:val="false"/>
                <w:color w:val="000000"/>
                <w:sz w:val="20"/>
              </w:rPr>
              <w:t xml:space="preserve">тар, </w:t>
            </w:r>
            <w:r>
              <w:rPr>
                <w:rFonts w:ascii="Times New Roman"/>
                <w:b/>
                <w:i w:val="false"/>
                <w:color w:val="000000"/>
                <w:sz w:val="20"/>
              </w:rPr>
              <w:t>қ</w:t>
            </w:r>
            <w:r>
              <w:rPr>
                <w:rFonts w:ascii="Times New Roman"/>
                <w:b/>
                <w:i w:val="false"/>
                <w:color w:val="000000"/>
                <w:sz w:val="20"/>
              </w:rPr>
              <w:t>орша</w:t>
            </w:r>
            <w:r>
              <w:rPr>
                <w:rFonts w:ascii="Times New Roman"/>
                <w:b/>
                <w:i w:val="false"/>
                <w:color w:val="000000"/>
                <w:sz w:val="20"/>
              </w:rPr>
              <w:t>ғ</w:t>
            </w:r>
            <w:r>
              <w:rPr>
                <w:rFonts w:ascii="Times New Roman"/>
                <w:b/>
                <w:i w:val="false"/>
                <w:color w:val="000000"/>
                <w:sz w:val="20"/>
              </w:rPr>
              <w:t>ан ортаны ж</w:t>
            </w:r>
            <w:r>
              <w:rPr>
                <w:rFonts w:ascii="Times New Roman"/>
                <w:b/>
                <w:i w:val="false"/>
                <w:color w:val="000000"/>
                <w:sz w:val="20"/>
              </w:rPr>
              <w:t>ә</w:t>
            </w:r>
            <w:r>
              <w:rPr>
                <w:rFonts w:ascii="Times New Roman"/>
                <w:b/>
                <w:i w:val="false"/>
                <w:color w:val="000000"/>
                <w:sz w:val="20"/>
              </w:rPr>
              <w:t>не жануарлар д</w:t>
            </w:r>
            <w:r>
              <w:rPr>
                <w:rFonts w:ascii="Times New Roman"/>
                <w:b/>
                <w:i w:val="false"/>
                <w:color w:val="000000"/>
                <w:sz w:val="20"/>
              </w:rPr>
              <w:t>ү</w:t>
            </w:r>
            <w:r>
              <w:rPr>
                <w:rFonts w:ascii="Times New Roman"/>
                <w:b/>
                <w:i w:val="false"/>
                <w:color w:val="000000"/>
                <w:sz w:val="20"/>
              </w:rPr>
              <w:t xml:space="preserve">ниесін </w:t>
            </w:r>
            <w:r>
              <w:rPr>
                <w:rFonts w:ascii="Times New Roman"/>
                <w:b/>
                <w:i w:val="false"/>
                <w:color w:val="000000"/>
                <w:sz w:val="20"/>
              </w:rPr>
              <w:t>қ</w:t>
            </w:r>
            <w:r>
              <w:rPr>
                <w:rFonts w:ascii="Times New Roman"/>
                <w:b/>
                <w:i w:val="false"/>
                <w:color w:val="000000"/>
                <w:sz w:val="20"/>
              </w:rPr>
              <w:t>ор</w:t>
            </w:r>
            <w:r>
              <w:rPr>
                <w:rFonts w:ascii="Times New Roman"/>
                <w:b/>
                <w:i w:val="false"/>
                <w:color w:val="000000"/>
                <w:sz w:val="20"/>
              </w:rPr>
              <w:t>ғ</w:t>
            </w:r>
            <w:r>
              <w:rPr>
                <w:rFonts w:ascii="Times New Roman"/>
                <w:b/>
                <w:i w:val="false"/>
                <w:color w:val="000000"/>
                <w:sz w:val="20"/>
              </w:rPr>
              <w:t xml:space="preserve">ау, </w:t>
            </w:r>
          </w:p>
        </w:tc>
      </w:tr>
      <w:tr>
        <w:trPr>
          <w:trHeight w:val="36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36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6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жабдықтау жүйесінің дамуы</w:t>
            </w:r>
          </w:p>
        </w:tc>
      </w:tr>
      <w:tr>
        <w:trPr>
          <w:trHeight w:val="36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w:t>
            </w:r>
            <w:r>
              <w:rPr>
                <w:rFonts w:ascii="Times New Roman"/>
                <w:b/>
                <w:i w:val="false"/>
                <w:color w:val="000000"/>
                <w:sz w:val="20"/>
              </w:rPr>
              <w:t>Ң</w:t>
            </w:r>
            <w:r>
              <w:rPr>
                <w:rFonts w:ascii="Times New Roman"/>
                <w:b/>
                <w:i w:val="false"/>
                <w:color w:val="000000"/>
                <w:sz w:val="20"/>
              </w:rPr>
              <w:t>ДЫ Т</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АЛАРДЫ</w:t>
            </w:r>
            <w:r>
              <w:rPr>
                <w:rFonts w:ascii="Times New Roman"/>
                <w:b/>
                <w:i w:val="false"/>
                <w:color w:val="000000"/>
                <w:sz w:val="20"/>
              </w:rPr>
              <w:t>Ң</w:t>
            </w:r>
            <w:r>
              <w:rPr>
                <w:rFonts w:ascii="Times New Roman"/>
                <w:b/>
                <w:i w:val="false"/>
                <w:color w:val="000000"/>
                <w:sz w:val="20"/>
              </w:rPr>
              <w:t xml:space="preserve"> ЖАР</w:t>
            </w:r>
            <w:r>
              <w:rPr>
                <w:rFonts w:ascii="Times New Roman"/>
                <w:b/>
                <w:i w:val="false"/>
                <w:color w:val="000000"/>
                <w:sz w:val="20"/>
              </w:rPr>
              <w:t>Ғ</w:t>
            </w:r>
            <w:r>
              <w:rPr>
                <w:rFonts w:ascii="Times New Roman"/>
                <w:b/>
                <w:i w:val="false"/>
                <w:color w:val="000000"/>
                <w:sz w:val="20"/>
              </w:rPr>
              <w:t>ЫЛЫ</w:t>
            </w:r>
            <w:r>
              <w:rPr>
                <w:rFonts w:ascii="Times New Roman"/>
                <w:b/>
                <w:i w:val="false"/>
                <w:color w:val="000000"/>
                <w:sz w:val="20"/>
              </w:rPr>
              <w:t>Қ</w:t>
            </w:r>
            <w:r>
              <w:rPr>
                <w:rFonts w:ascii="Times New Roman"/>
                <w:b/>
                <w:i w:val="false"/>
                <w:color w:val="000000"/>
                <w:sz w:val="20"/>
              </w:rPr>
              <w:t xml:space="preserve"> КАПИТАЛЫН </w:t>
            </w:r>
            <w:r>
              <w:rPr>
                <w:rFonts w:ascii="Times New Roman"/>
                <w:b/>
                <w:i w:val="false"/>
                <w:color w:val="000000"/>
                <w:sz w:val="20"/>
              </w:rPr>
              <w:t>Қ</w:t>
            </w:r>
            <w:r>
              <w:rPr>
                <w:rFonts w:ascii="Times New Roman"/>
                <w:b/>
                <w:i w:val="false"/>
                <w:color w:val="000000"/>
                <w:sz w:val="20"/>
              </w:rPr>
              <w:t xml:space="preserve">АЛЫПТАСТЫРУ НЕМЕСЕ </w:t>
            </w:r>
            <w:r>
              <w:rPr>
                <w:rFonts w:ascii="Times New Roman"/>
                <w:b/>
                <w:i w:val="false"/>
                <w:color w:val="000000"/>
                <w:sz w:val="20"/>
              </w:rPr>
              <w:t>Ұ</w:t>
            </w:r>
            <w:r>
              <w:rPr>
                <w:rFonts w:ascii="Times New Roman"/>
                <w:b/>
                <w:i w:val="false"/>
                <w:color w:val="000000"/>
                <w:sz w:val="20"/>
              </w:rPr>
              <w:t>Л</w:t>
            </w:r>
            <w:r>
              <w:rPr>
                <w:rFonts w:ascii="Times New Roman"/>
                <w:b/>
                <w:i w:val="false"/>
                <w:color w:val="000000"/>
                <w:sz w:val="20"/>
              </w:rPr>
              <w:t>Ғ</w:t>
            </w:r>
            <w:r>
              <w:rPr>
                <w:rFonts w:ascii="Times New Roman"/>
                <w:b/>
                <w:i w:val="false"/>
                <w:color w:val="000000"/>
                <w:sz w:val="20"/>
              </w:rPr>
              <w:t>АЙТУ</w:t>
            </w:r>
            <w:r>
              <w:rPr>
                <w:rFonts w:ascii="Times New Roman"/>
                <w:b/>
                <w:i w:val="false"/>
                <w:color w:val="000000"/>
                <w:sz w:val="20"/>
              </w:rPr>
              <w:t>Ғ</w:t>
            </w:r>
            <w:r>
              <w:rPr>
                <w:rFonts w:ascii="Times New Roman"/>
                <w:b/>
                <w:i w:val="false"/>
                <w:color w:val="000000"/>
                <w:sz w:val="20"/>
              </w:rPr>
              <w:t>А ИНВЕСТИЦИЯЛАР</w:t>
            </w:r>
          </w:p>
        </w:tc>
      </w:tr>
      <w:tr>
        <w:trPr>
          <w:trHeight w:val="39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w:t>
            </w:r>
            <w:r>
              <w:rPr>
                <w:rFonts w:ascii="Times New Roman"/>
                <w:b/>
                <w:i w:val="false"/>
                <w:color w:val="000000"/>
                <w:sz w:val="20"/>
              </w:rPr>
              <w:t>қ</w:t>
            </w:r>
            <w:r>
              <w:rPr>
                <w:rFonts w:ascii="Times New Roman"/>
                <w:b/>
                <w:i w:val="false"/>
                <w:color w:val="000000"/>
                <w:sz w:val="20"/>
              </w:rPr>
              <w:t>алар</w:t>
            </w:r>
          </w:p>
        </w:tc>
      </w:tr>
      <w:tr>
        <w:trPr>
          <w:trHeight w:val="39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r>
      <w:tr>
        <w:trPr>
          <w:trHeight w:val="36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630" w:hRule="atLeast"/>
        </w:trPr>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1" w:id="10"/>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19 ақпандағы</w:t>
      </w:r>
      <w:r>
        <w:br/>
      </w:r>
      <w:r>
        <w:rPr>
          <w:rFonts w:ascii="Times New Roman"/>
          <w:b w:val="false"/>
          <w:i w:val="false"/>
          <w:color w:val="000000"/>
          <w:sz w:val="28"/>
        </w:rPr>
        <w:t>
N 81 шешіміне N 3 қосымша</w:t>
      </w:r>
    </w:p>
    <w:bookmarkEnd w:id="10"/>
    <w:p>
      <w:pPr>
        <w:spacing w:after="0"/>
        <w:ind w:left="0"/>
        <w:jc w:val="both"/>
      </w:pPr>
      <w:r>
        <w:rPr>
          <w:rFonts w:ascii="Times New Roman"/>
          <w:b/>
          <w:i w:val="false"/>
          <w:color w:val="000000"/>
          <w:sz w:val="28"/>
        </w:rPr>
        <w:t>2009 жылға арналған "қаладағы аудан, аудандық маңызы бар қала, кент, ауыл (село), ауылдық (селолық) округ әкімінің аппараты" 123 бағдарламасының әкімдігінің бюджеттік бағдарламасы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2413"/>
        <w:gridCol w:w="2533"/>
        <w:gridCol w:w="2273"/>
        <w:gridCol w:w="2013"/>
      </w:tblGrid>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округі атауы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"Аудан (облыстық маңызы бар қала) әкімінің қызметін қамтамасыз ету"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 "Мұқтаж азаматтарға үйінде әлеуметтік көмек көрсету"</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 "Елді мекендерде көшелерді жарықтандыру"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 "Елді мекендердің санитариясын қамтамасыз ету"</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5157</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1253</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2274</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5255</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78342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9808</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12275</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73"/>
        <w:gridCol w:w="3013"/>
        <w:gridCol w:w="3453"/>
        <w:gridCol w:w="2633"/>
      </w:tblGrid>
      <w:tr>
        <w:trPr>
          <w:trHeight w:val="25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округі атауы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 "Елді мекендерді абаттандыру мен көгалдандыру"</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 "Аудандық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Барлығы
</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Аққұдық с/о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10 076</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Байторысай с/о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7 115</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Қаратоғай с/о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6 535</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Қарашай с/о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5 703</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с/о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8 829</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с/о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23 548</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Тәңіберген с/о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7 902</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Хазрет с/о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4 506</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Хлебодар с/о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8 767</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Родников с/о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6 358</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Байнассай с/о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5 973</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Жайсан с/о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10 626</w:t>
            </w:r>
          </w:p>
        </w:tc>
      </w:tr>
      <w:tr>
        <w:trPr>
          <w:trHeight w:val="31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Құрмансай с/о</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7 888</w:t>
            </w:r>
          </w:p>
        </w:tc>
      </w:tr>
      <w:tr>
        <w:trPr>
          <w:trHeight w:val="405" w:hRule="atLeast"/>
        </w:trPr>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113826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