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daf22" w14:textId="d9daf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Қобда аудандық мәслихатының 2009 жылғы 25 желтоқсандағы N 117 шешімі. Ақтөбе облысы Қобда ауданының Әділет басқармасында 2010 жылдың 21 қаңтарда N 3-7-82 тіркелді. Күші жойылды - Ақтөбе облысы Қобда аудандық мәслихатының 2010 жылғы 24 желтоқсандағы № 183 шешімімен</w:t>
      </w:r>
    </w:p>
    <w:p>
      <w:pPr>
        <w:spacing w:after="0"/>
        <w:ind w:left="0"/>
        <w:jc w:val="both"/>
      </w:pPr>
      <w:r>
        <w:rPr>
          <w:rFonts w:ascii="Times New Roman"/>
          <w:b w:val="false"/>
          <w:i w:val="false"/>
          <w:color w:val="ff0000"/>
          <w:sz w:val="28"/>
        </w:rPr>
        <w:t>      Ескерту. Күші жойылды - Ақтөбе облысы Қобда аудандық мәслихатының 2010.12.24 № 183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N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Республикасының 2008 жылғы 4 желтоқсандағы N 95 Бюджеттік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2010-2012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2010 жылға мына көлемде бекітілсін:</w:t>
      </w:r>
      <w:r>
        <w:br/>
      </w:r>
      <w:r>
        <w:rPr>
          <w:rFonts w:ascii="Times New Roman"/>
          <w:b w:val="false"/>
          <w:i w:val="false"/>
          <w:color w:val="000000"/>
          <w:sz w:val="28"/>
        </w:rPr>
        <w:t>
</w:t>
      </w:r>
      <w:r>
        <w:rPr>
          <w:rFonts w:ascii="Times New Roman"/>
          <w:b w:val="false"/>
          <w:i w:val="false"/>
          <w:color w:val="000000"/>
          <w:sz w:val="28"/>
        </w:rPr>
        <w:t>
      1) кірістер                         3 037 758 мың теңге;</w:t>
      </w:r>
      <w:r>
        <w:br/>
      </w:r>
      <w:r>
        <w:rPr>
          <w:rFonts w:ascii="Times New Roman"/>
          <w:b w:val="false"/>
          <w:i w:val="false"/>
          <w:color w:val="000000"/>
          <w:sz w:val="28"/>
        </w:rPr>
        <w:t>
      оның ішінде:</w:t>
      </w:r>
      <w:r>
        <w:br/>
      </w:r>
      <w:r>
        <w:rPr>
          <w:rFonts w:ascii="Times New Roman"/>
          <w:b w:val="false"/>
          <w:i w:val="false"/>
          <w:color w:val="000000"/>
          <w:sz w:val="28"/>
        </w:rPr>
        <w:t>
      салықтық түсімдері бойынша            184 055 мың теңге;</w:t>
      </w:r>
      <w:r>
        <w:br/>
      </w:r>
      <w:r>
        <w:rPr>
          <w:rFonts w:ascii="Times New Roman"/>
          <w:b w:val="false"/>
          <w:i w:val="false"/>
          <w:color w:val="000000"/>
          <w:sz w:val="28"/>
        </w:rPr>
        <w:t>
      салықтық емес түсімдер бойынша         12 525 мың теңге;</w:t>
      </w:r>
      <w:r>
        <w:br/>
      </w:r>
      <w:r>
        <w:rPr>
          <w:rFonts w:ascii="Times New Roman"/>
          <w:b w:val="false"/>
          <w:i w:val="false"/>
          <w:color w:val="000000"/>
          <w:sz w:val="28"/>
        </w:rPr>
        <w:t>
      негізгі капиталды сатудан</w:t>
      </w:r>
      <w:r>
        <w:br/>
      </w:r>
      <w:r>
        <w:rPr>
          <w:rFonts w:ascii="Times New Roman"/>
          <w:b w:val="false"/>
          <w:i w:val="false"/>
          <w:color w:val="000000"/>
          <w:sz w:val="28"/>
        </w:rPr>
        <w:t>
       түсетін түсімдер                       2 000 мың теңге;</w:t>
      </w:r>
      <w:r>
        <w:br/>
      </w:r>
      <w:r>
        <w:rPr>
          <w:rFonts w:ascii="Times New Roman"/>
          <w:b w:val="false"/>
          <w:i w:val="false"/>
          <w:color w:val="000000"/>
          <w:sz w:val="28"/>
        </w:rPr>
        <w:t>
      трансферттер түсімдері бойынша      2 839 178 мың теңге;</w:t>
      </w:r>
      <w:r>
        <w:br/>
      </w:r>
      <w:r>
        <w:rPr>
          <w:rFonts w:ascii="Times New Roman"/>
          <w:b w:val="false"/>
          <w:i w:val="false"/>
          <w:color w:val="000000"/>
          <w:sz w:val="28"/>
        </w:rPr>
        <w:t>
</w:t>
      </w:r>
      <w:r>
        <w:rPr>
          <w:rFonts w:ascii="Times New Roman"/>
          <w:b w:val="false"/>
          <w:i w:val="false"/>
          <w:color w:val="000000"/>
          <w:sz w:val="28"/>
        </w:rPr>
        <w:t>
      2) шығындар                       3 039 047,2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 беру          18 206 мың теңге;</w:t>
      </w:r>
      <w:r>
        <w:br/>
      </w:r>
      <w:r>
        <w:rPr>
          <w:rFonts w:ascii="Times New Roman"/>
          <w:b w:val="false"/>
          <w:i w:val="false"/>
          <w:color w:val="000000"/>
          <w:sz w:val="28"/>
        </w:rPr>
        <w:t>
      оның ішінде:</w:t>
      </w:r>
      <w:r>
        <w:br/>
      </w:r>
      <w:r>
        <w:rPr>
          <w:rFonts w:ascii="Times New Roman"/>
          <w:b w:val="false"/>
          <w:i w:val="false"/>
          <w:color w:val="000000"/>
          <w:sz w:val="28"/>
        </w:rPr>
        <w:t>
      бюджеттік кредиттер                    18 206 мың теңге;</w:t>
      </w:r>
      <w:r>
        <w:br/>
      </w:r>
      <w:r>
        <w:rPr>
          <w:rFonts w:ascii="Times New Roman"/>
          <w:b w:val="false"/>
          <w:i w:val="false"/>
          <w:color w:val="000000"/>
          <w:sz w:val="28"/>
        </w:rPr>
        <w:t>
</w:t>
      </w:r>
      <w:r>
        <w:rPr>
          <w:rFonts w:ascii="Times New Roman"/>
          <w:b w:val="false"/>
          <w:i w:val="false"/>
          <w:color w:val="000000"/>
          <w:sz w:val="28"/>
        </w:rPr>
        <w:t xml:space="preserve">
      4) қаржы активтерiмен жасалатын </w:t>
      </w:r>
      <w:r>
        <w:br/>
      </w:r>
      <w:r>
        <w:rPr>
          <w:rFonts w:ascii="Times New Roman"/>
          <w:b w:val="false"/>
          <w:i w:val="false"/>
          <w:color w:val="000000"/>
          <w:sz w:val="28"/>
        </w:rPr>
        <w:t>
      операциялар бойынша сальдо                  0 мың теңге;</w:t>
      </w:r>
      <w:r>
        <w:br/>
      </w:r>
      <w:r>
        <w:rPr>
          <w:rFonts w:ascii="Times New Roman"/>
          <w:b w:val="false"/>
          <w:i w:val="false"/>
          <w:color w:val="000000"/>
          <w:sz w:val="28"/>
        </w:rPr>
        <w:t>
      оның ішінде:</w:t>
      </w:r>
      <w:r>
        <w:br/>
      </w:r>
      <w:r>
        <w:rPr>
          <w:rFonts w:ascii="Times New Roman"/>
          <w:b w:val="false"/>
          <w:i w:val="false"/>
          <w:color w:val="000000"/>
          <w:sz w:val="28"/>
        </w:rPr>
        <w:t>
      қаржы активтерiн сатып алу                  0 мың теңге;</w:t>
      </w:r>
      <w:r>
        <w:br/>
      </w:r>
      <w:r>
        <w:rPr>
          <w:rFonts w:ascii="Times New Roman"/>
          <w:b w:val="false"/>
          <w:i w:val="false"/>
          <w:color w:val="000000"/>
          <w:sz w:val="28"/>
        </w:rPr>
        <w:t>
</w:t>
      </w:r>
      <w:r>
        <w:rPr>
          <w:rFonts w:ascii="Times New Roman"/>
          <w:b w:val="false"/>
          <w:i w:val="false"/>
          <w:color w:val="000000"/>
          <w:sz w:val="28"/>
        </w:rPr>
        <w:t>
      5) бюджет тапшылығы                  19 495,2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19 495,2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өзгерту енгізілді - Ақтөбе облысы Қобда аудандық мәслихатының 2010.02.19 </w:t>
      </w:r>
      <w:r>
        <w:rPr>
          <w:rFonts w:ascii="Times New Roman"/>
          <w:b w:val="false"/>
          <w:i w:val="false"/>
          <w:color w:val="000000"/>
          <w:sz w:val="28"/>
        </w:rPr>
        <w:t>N 135</w:t>
      </w:r>
      <w:r>
        <w:rPr>
          <w:rFonts w:ascii="Times New Roman"/>
          <w:b w:val="false"/>
          <w:i w:val="false"/>
          <w:color w:val="ff0000"/>
          <w:sz w:val="28"/>
        </w:rPr>
        <w:t xml:space="preserve">; 2010.04.20 </w:t>
      </w:r>
      <w:r>
        <w:rPr>
          <w:rFonts w:ascii="Times New Roman"/>
          <w:b w:val="false"/>
          <w:i w:val="false"/>
          <w:color w:val="000000"/>
          <w:sz w:val="28"/>
        </w:rPr>
        <w:t>№ 137</w:t>
      </w:r>
      <w:r>
        <w:rPr>
          <w:rFonts w:ascii="Times New Roman"/>
          <w:b w:val="false"/>
          <w:i w:val="false"/>
          <w:color w:val="ff0000"/>
          <w:sz w:val="28"/>
        </w:rPr>
        <w:t xml:space="preserve">; 2010.08.03 </w:t>
      </w:r>
      <w:r>
        <w:rPr>
          <w:rFonts w:ascii="Times New Roman"/>
          <w:b w:val="false"/>
          <w:i w:val="false"/>
          <w:color w:val="000000"/>
          <w:sz w:val="28"/>
        </w:rPr>
        <w:t>№ 150</w:t>
      </w:r>
      <w:r>
        <w:rPr>
          <w:rFonts w:ascii="Times New Roman"/>
          <w:b w:val="false"/>
          <w:i w:val="false"/>
          <w:color w:val="ff0000"/>
          <w:sz w:val="28"/>
        </w:rPr>
        <w:t xml:space="preserve">; 2010.10.22 </w:t>
      </w:r>
      <w:r>
        <w:rPr>
          <w:rFonts w:ascii="Times New Roman"/>
          <w:b w:val="false"/>
          <w:i w:val="false"/>
          <w:color w:val="000000"/>
          <w:sz w:val="28"/>
        </w:rPr>
        <w:t>№ 159</w:t>
      </w:r>
      <w:r>
        <w:rPr>
          <w:rFonts w:ascii="Times New Roman"/>
          <w:b w:val="false"/>
          <w:i w:val="false"/>
          <w:color w:val="ff0000"/>
          <w:sz w:val="28"/>
        </w:rPr>
        <w:t xml:space="preserve"> (2010.01.01 бастап қолданысқа енгізіледі) Шешімдерімен.</w:t>
      </w:r>
    </w:p>
    <w:bookmarkEnd w:id="0"/>
    <w:bookmarkStart w:name="z9" w:id="1"/>
    <w:p>
      <w:pPr>
        <w:spacing w:after="0"/>
        <w:ind w:left="0"/>
        <w:jc w:val="both"/>
      </w:pPr>
      <w:r>
        <w:rPr>
          <w:rFonts w:ascii="Times New Roman"/>
          <w:b w:val="false"/>
          <w:i w:val="false"/>
          <w:color w:val="000000"/>
          <w:sz w:val="28"/>
        </w:rPr>
        <w:t>
      2. Аудандық бюджеттің кірісіне мыналар есептелетін болып белгіленсін:</w:t>
      </w:r>
      <w:r>
        <w:br/>
      </w:r>
      <w:r>
        <w:rPr>
          <w:rFonts w:ascii="Times New Roman"/>
          <w:b w:val="false"/>
          <w:i w:val="false"/>
          <w:color w:val="000000"/>
          <w:sz w:val="28"/>
        </w:rPr>
        <w:t>
      - жеке тұлғалардың төлем көзінен ұсталатын жеке табыс салығы;</w:t>
      </w:r>
      <w:r>
        <w:br/>
      </w:r>
      <w:r>
        <w:rPr>
          <w:rFonts w:ascii="Times New Roman"/>
          <w:b w:val="false"/>
          <w:i w:val="false"/>
          <w:color w:val="000000"/>
          <w:sz w:val="28"/>
        </w:rPr>
        <w:t>
      - жеке тұлғалардың төлем көзінен ұсталмайтын жеке табыс салығы;</w:t>
      </w:r>
      <w:r>
        <w:br/>
      </w:r>
      <w:r>
        <w:rPr>
          <w:rFonts w:ascii="Times New Roman"/>
          <w:b w:val="false"/>
          <w:i w:val="false"/>
          <w:color w:val="000000"/>
          <w:sz w:val="28"/>
        </w:rPr>
        <w:t>
      - бір жолғы талонмен қызмет жасайтын жеке тұлғалардан алынатын жеке табыс салығы;</w:t>
      </w:r>
      <w:r>
        <w:br/>
      </w:r>
      <w:r>
        <w:rPr>
          <w:rFonts w:ascii="Times New Roman"/>
          <w:b w:val="false"/>
          <w:i w:val="false"/>
          <w:color w:val="000000"/>
          <w:sz w:val="28"/>
        </w:rPr>
        <w:t>
      - әлеуметтік салық;</w:t>
      </w:r>
      <w:r>
        <w:br/>
      </w:r>
      <w:r>
        <w:rPr>
          <w:rFonts w:ascii="Times New Roman"/>
          <w:b w:val="false"/>
          <w:i w:val="false"/>
          <w:color w:val="000000"/>
          <w:sz w:val="28"/>
        </w:rPr>
        <w:t>
      - заңды тұлғалардың және жеке кәсіпкерлердің мүлігіне салынатын салық;</w:t>
      </w:r>
      <w:r>
        <w:br/>
      </w:r>
      <w:r>
        <w:rPr>
          <w:rFonts w:ascii="Times New Roman"/>
          <w:b w:val="false"/>
          <w:i w:val="false"/>
          <w:color w:val="000000"/>
          <w:sz w:val="28"/>
        </w:rPr>
        <w:t>
      - жеке тұлғалардың мүлігіне салынатын салық;</w:t>
      </w:r>
      <w:r>
        <w:br/>
      </w:r>
      <w:r>
        <w:rPr>
          <w:rFonts w:ascii="Times New Roman"/>
          <w:b w:val="false"/>
          <w:i w:val="false"/>
          <w:color w:val="000000"/>
          <w:sz w:val="28"/>
        </w:rPr>
        <w:t>
      - жеке тұлғалардың ауылшаруашылығына белгіленген жерлерге салынатын жер салығы;</w:t>
      </w:r>
      <w:r>
        <w:br/>
      </w:r>
      <w:r>
        <w:rPr>
          <w:rFonts w:ascii="Times New Roman"/>
          <w:b w:val="false"/>
          <w:i w:val="false"/>
          <w:color w:val="000000"/>
          <w:sz w:val="28"/>
        </w:rPr>
        <w:t>
      - жеке тұлғалардың елді мекендердегі жерлерге төленетін жер салығы;</w:t>
      </w:r>
      <w:r>
        <w:br/>
      </w:r>
      <w:r>
        <w:rPr>
          <w:rFonts w:ascii="Times New Roman"/>
          <w:b w:val="false"/>
          <w:i w:val="false"/>
          <w:color w:val="000000"/>
          <w:sz w:val="28"/>
        </w:rPr>
        <w:t>
      - өнеркәсіп, көлік, байланыс, қорғаныс жеріне және ауыл шаруашылығына арналмаған өзге де жерге салынатын жер салығы;</w:t>
      </w:r>
      <w:r>
        <w:br/>
      </w:r>
      <w:r>
        <w:rPr>
          <w:rFonts w:ascii="Times New Roman"/>
          <w:b w:val="false"/>
          <w:i w:val="false"/>
          <w:color w:val="000000"/>
          <w:sz w:val="28"/>
        </w:rPr>
        <w:t>
      - заңды тұлғалар мен жеке кәсіпкерлер, нотариустар мен адвокаттардың ауылшаруашылығына белгіленген жерлерге төлейтін жер салығы;</w:t>
      </w:r>
      <w:r>
        <w:br/>
      </w:r>
      <w:r>
        <w:rPr>
          <w:rFonts w:ascii="Times New Roman"/>
          <w:b w:val="false"/>
          <w:i w:val="false"/>
          <w:color w:val="000000"/>
          <w:sz w:val="28"/>
        </w:rPr>
        <w:t>
      - заңды тұлғалардың төлейтін көлік салығы;</w:t>
      </w:r>
      <w:r>
        <w:br/>
      </w:r>
      <w:r>
        <w:rPr>
          <w:rFonts w:ascii="Times New Roman"/>
          <w:b w:val="false"/>
          <w:i w:val="false"/>
          <w:color w:val="000000"/>
          <w:sz w:val="28"/>
        </w:rPr>
        <w:t>
      - жеке тұлғалар төлейтін көлік салығы;</w:t>
      </w:r>
      <w:r>
        <w:br/>
      </w:r>
      <w:r>
        <w:rPr>
          <w:rFonts w:ascii="Times New Roman"/>
          <w:b w:val="false"/>
          <w:i w:val="false"/>
          <w:color w:val="000000"/>
          <w:sz w:val="28"/>
        </w:rPr>
        <w:t>
      - біртұтас жер салығы;</w:t>
      </w:r>
      <w:r>
        <w:br/>
      </w:r>
      <w:r>
        <w:rPr>
          <w:rFonts w:ascii="Times New Roman"/>
          <w:b w:val="false"/>
          <w:i w:val="false"/>
          <w:color w:val="000000"/>
          <w:sz w:val="28"/>
        </w:rPr>
        <w:t>
      - заңды және жеке тұлғалар бөлшек саудада өткізетін, сондай-ақ өзінің өндірістік мұқтаждарына пайдаланатын бензин (авиациялықты қоспағанда);</w:t>
      </w:r>
      <w:r>
        <w:br/>
      </w:r>
      <w:r>
        <w:rPr>
          <w:rFonts w:ascii="Times New Roman"/>
          <w:b w:val="false"/>
          <w:i w:val="false"/>
          <w:color w:val="000000"/>
          <w:sz w:val="28"/>
        </w:rPr>
        <w:t>
      - жер учаскелерін пайдаланған үшін алынатан ақы;</w:t>
      </w:r>
      <w:r>
        <w:br/>
      </w:r>
      <w:r>
        <w:rPr>
          <w:rFonts w:ascii="Times New Roman"/>
          <w:b w:val="false"/>
          <w:i w:val="false"/>
          <w:color w:val="000000"/>
          <w:sz w:val="28"/>
        </w:rPr>
        <w:t>
      - жеке кәсіпкерлерді мемлекеттік тіркегені үшін алынатын алым;</w:t>
      </w:r>
      <w:r>
        <w:br/>
      </w:r>
      <w:r>
        <w:rPr>
          <w:rFonts w:ascii="Times New Roman"/>
          <w:b w:val="false"/>
          <w:i w:val="false"/>
          <w:color w:val="000000"/>
          <w:sz w:val="28"/>
        </w:rPr>
        <w:t>
      - қызметтің жекелеген түрлерімен айналысу құқығы үшін лицензиялық алым;</w:t>
      </w:r>
      <w:r>
        <w:br/>
      </w:r>
      <w:r>
        <w:rPr>
          <w:rFonts w:ascii="Times New Roman"/>
          <w:b w:val="false"/>
          <w:i w:val="false"/>
          <w:color w:val="000000"/>
          <w:sz w:val="28"/>
        </w:rPr>
        <w:t>
      - заңды тұлғаларды тіркеу және филиалдар мен уәкілеттіктерді есепті тіркеуден алынатын мемлекеттік баж;</w:t>
      </w:r>
      <w:r>
        <w:br/>
      </w:r>
      <w:r>
        <w:rPr>
          <w:rFonts w:ascii="Times New Roman"/>
          <w:b w:val="false"/>
          <w:i w:val="false"/>
          <w:color w:val="000000"/>
          <w:sz w:val="28"/>
        </w:rPr>
        <w:t>
      - жылжымалы мүліктің және кеме ипотекасын немесе құрылып жатқан кеменің кепілін мемлекеттік тіркеуінен алынатын баж;</w:t>
      </w:r>
      <w:r>
        <w:br/>
      </w:r>
      <w:r>
        <w:rPr>
          <w:rFonts w:ascii="Times New Roman"/>
          <w:b w:val="false"/>
          <w:i w:val="false"/>
          <w:color w:val="000000"/>
          <w:sz w:val="28"/>
        </w:rPr>
        <w:t>
      - көлік құралдарын тіркеуден алынатын мемлекеттік баж;</w:t>
      </w:r>
      <w:r>
        <w:br/>
      </w:r>
      <w:r>
        <w:rPr>
          <w:rFonts w:ascii="Times New Roman"/>
          <w:b w:val="false"/>
          <w:i w:val="false"/>
          <w:color w:val="000000"/>
          <w:sz w:val="28"/>
        </w:rPr>
        <w:t>
      - жылжымайтын мүлікке құқығын мемлекеттік тіркеу және олармен жасалатын мәмілелерден алынатын алым;</w:t>
      </w:r>
      <w:r>
        <w:br/>
      </w:r>
      <w:r>
        <w:rPr>
          <w:rFonts w:ascii="Times New Roman"/>
          <w:b w:val="false"/>
          <w:i w:val="false"/>
          <w:color w:val="000000"/>
          <w:sz w:val="28"/>
        </w:rPr>
        <w:t>
      - сотқа берілетін талап арыздан, ерекше жүргізілетін істер бойынша арыздардан (шағымдардан), кассациялық шағымдардан, сондай-ақ соттық құжаттардың көшірмелерін (дубликаттарын) бергені үшін алынатын мемлекеттік баж;</w:t>
      </w:r>
      <w:r>
        <w:br/>
      </w:r>
      <w:r>
        <w:rPr>
          <w:rFonts w:ascii="Times New Roman"/>
          <w:b w:val="false"/>
          <w:i w:val="false"/>
          <w:color w:val="000000"/>
          <w:sz w:val="28"/>
        </w:rPr>
        <w:t>
      - АХАЖ тіркегені, азаматтарға АХАЖ тіркегені туралы қайта куәліктер бергені үшін, сондай-ақ туу, неке, некені бұзу, өлім туралы актілердің жазбаларын өзгерту, толықтыру, түзету мен қалпына келтіруге байланысты куәліктерді бергені үшін алынатын мемлекеттік баж, актілерін тіркеу үшін алынатын мемлекеттік баж;</w:t>
      </w:r>
      <w:r>
        <w:br/>
      </w:r>
      <w:r>
        <w:rPr>
          <w:rFonts w:ascii="Times New Roman"/>
          <w:b w:val="false"/>
          <w:i w:val="false"/>
          <w:color w:val="000000"/>
          <w:sz w:val="28"/>
        </w:rPr>
        <w:t>
      - шет елге баруға және Қазақстан Республикасына басқа мемлекеттерден адамдарды шақыруға құқық беретін құжаттарды рәсімдегені үшін, сондай-ақ осы құжаттарға өзгерістер енгізгені үшін алынатын мемлекеттік баж;</w:t>
      </w:r>
      <w:r>
        <w:br/>
      </w:r>
      <w:r>
        <w:rPr>
          <w:rFonts w:ascii="Times New Roman"/>
          <w:b w:val="false"/>
          <w:i w:val="false"/>
          <w:color w:val="000000"/>
          <w:sz w:val="28"/>
        </w:rPr>
        <w:t>
      - ҚР азаматтығын алу, ҚР азаматтығын алғандығын қалпына келтіру және ҚР азаматтығын тоқтату туралы құжаттарды рәсімдегені үшін алынатын мемлекеттік баж;</w:t>
      </w:r>
      <w:r>
        <w:br/>
      </w:r>
      <w:r>
        <w:rPr>
          <w:rFonts w:ascii="Times New Roman"/>
          <w:b w:val="false"/>
          <w:i w:val="false"/>
          <w:color w:val="000000"/>
          <w:sz w:val="28"/>
        </w:rPr>
        <w:t>
      - тұрғылықты жерін тіркегені үшін алынатын мемлекеттік баж;</w:t>
      </w:r>
      <w:r>
        <w:br/>
      </w:r>
      <w:r>
        <w:rPr>
          <w:rFonts w:ascii="Times New Roman"/>
          <w:b w:val="false"/>
          <w:i w:val="false"/>
          <w:color w:val="000000"/>
          <w:sz w:val="28"/>
        </w:rPr>
        <w:t>
      - Аңшылық құқығына рұқсат бергені үшін алынатын мемлекеттік баж;</w:t>
      </w:r>
      <w:r>
        <w:br/>
      </w:r>
      <w:r>
        <w:rPr>
          <w:rFonts w:ascii="Times New Roman"/>
          <w:b w:val="false"/>
          <w:i w:val="false"/>
          <w:color w:val="000000"/>
          <w:sz w:val="28"/>
        </w:rPr>
        <w:t>
      - 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r>
        <w:br/>
      </w:r>
      <w:r>
        <w:rPr>
          <w:rFonts w:ascii="Times New Roman"/>
          <w:b w:val="false"/>
          <w:i w:val="false"/>
          <w:color w:val="000000"/>
          <w:sz w:val="28"/>
        </w:rPr>
        <w:t>
      - 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r>
        <w:br/>
      </w:r>
      <w:r>
        <w:rPr>
          <w:rFonts w:ascii="Times New Roman"/>
          <w:b w:val="false"/>
          <w:i w:val="false"/>
          <w:color w:val="000000"/>
          <w:sz w:val="28"/>
        </w:rPr>
        <w:t>
      - коммуналдық меншік иелігіндегі мүлікті жалға беруден түсетін түсімдер;</w:t>
      </w:r>
      <w:r>
        <w:br/>
      </w:r>
      <w:r>
        <w:rPr>
          <w:rFonts w:ascii="Times New Roman"/>
          <w:b w:val="false"/>
          <w:i w:val="false"/>
          <w:color w:val="000000"/>
          <w:sz w:val="28"/>
        </w:rPr>
        <w:t>
      - жергілікті мемлекеттік органдармен салынатын әкімшілік айыппұлдар мен санкциялар, өсім мен алымдар;</w:t>
      </w:r>
      <w:r>
        <w:br/>
      </w:r>
      <w:r>
        <w:rPr>
          <w:rFonts w:ascii="Times New Roman"/>
          <w:b w:val="false"/>
          <w:i w:val="false"/>
          <w:color w:val="000000"/>
          <w:sz w:val="28"/>
        </w:rPr>
        <w:t>
      - басқа да салық емес түсімдер;</w:t>
      </w:r>
      <w:r>
        <w:br/>
      </w:r>
      <w:r>
        <w:rPr>
          <w:rFonts w:ascii="Times New Roman"/>
          <w:b w:val="false"/>
          <w:i w:val="false"/>
          <w:color w:val="000000"/>
          <w:sz w:val="28"/>
        </w:rPr>
        <w:t>
      - жер учаскілерін сатудан түсетін түсімдер.</w:t>
      </w:r>
      <w:r>
        <w:br/>
      </w:r>
      <w:r>
        <w:rPr>
          <w:rFonts w:ascii="Times New Roman"/>
          <w:b w:val="false"/>
          <w:i w:val="false"/>
          <w:color w:val="000000"/>
          <w:sz w:val="28"/>
        </w:rPr>
        <w:t>
</w:t>
      </w:r>
      <w:r>
        <w:rPr>
          <w:rFonts w:ascii="Times New Roman"/>
          <w:b w:val="false"/>
          <w:i w:val="false"/>
          <w:color w:val="000000"/>
          <w:sz w:val="28"/>
        </w:rPr>
        <w:t>
      3. 2010 жылға арналған аудандық бюджеттен республикалық бюджетке ағымдағы нысаналы трансферттер:</w:t>
      </w:r>
      <w:r>
        <w:br/>
      </w:r>
      <w:r>
        <w:rPr>
          <w:rFonts w:ascii="Times New Roman"/>
          <w:b w:val="false"/>
          <w:i w:val="false"/>
          <w:color w:val="000000"/>
          <w:sz w:val="28"/>
        </w:rPr>
        <w:t>
      "Республикалық және облыстық бюджеттер, республикалық маңызы бар қала, астана бюджеттері арасындағы 2008 - 2010 жылдарға арналған жалпы сипаттағы трансферттердiң көлемi туралы</w:t>
      </w:r>
      <w:r>
        <w:rPr>
          <w:rFonts w:ascii="Times New Roman"/>
          <w:b/>
          <w:i w:val="false"/>
          <w:color w:val="000000"/>
          <w:sz w:val="28"/>
        </w:rPr>
        <w:t>"</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бекітілген, жалпы сипаттағы трансферттерді есептеу кезінде көзделген әлеуметтік салық пен жеке табыс салығының салық салынатын базасының өзгеруін ескере отырып бюджет саласындағы еңбекақы қорының өзгеруіне байланысты жалпы сомасы 84 599 мың теңге көзделгені ескерілсін.</w:t>
      </w:r>
      <w:r>
        <w:br/>
      </w:r>
      <w:r>
        <w:rPr>
          <w:rFonts w:ascii="Times New Roman"/>
          <w:b w:val="false"/>
          <w:i w:val="false"/>
          <w:color w:val="000000"/>
          <w:sz w:val="28"/>
        </w:rPr>
        <w:t>
</w:t>
      </w:r>
      <w:r>
        <w:rPr>
          <w:rFonts w:ascii="Times New Roman"/>
          <w:b w:val="false"/>
          <w:i w:val="false"/>
          <w:color w:val="000000"/>
          <w:sz w:val="28"/>
        </w:rPr>
        <w:t>
      4. Қазақстан Республикасының "2010-2012 жылдарға арналған республикалық бюджет туралы" Заңының </w:t>
      </w:r>
      <w:r>
        <w:rPr>
          <w:rFonts w:ascii="Times New Roman"/>
          <w:b w:val="false"/>
          <w:i w:val="false"/>
          <w:color w:val="000000"/>
          <w:sz w:val="28"/>
        </w:rPr>
        <w:t>5 бабына</w:t>
      </w:r>
      <w:r>
        <w:rPr>
          <w:rFonts w:ascii="Times New Roman"/>
          <w:b w:val="false"/>
          <w:i w:val="false"/>
          <w:color w:val="000000"/>
          <w:sz w:val="28"/>
        </w:rPr>
        <w:t xml:space="preserve"> сәйкес жұмыс берушілер еңбекке уақытша жарамсыздығы, жүктілігі мен босануы бойынша, бала туған кезде, жерлеуге есептеген, Мемлекеттік әлеуметтік сақтандыру қорынан төленіп келген жәрдемақы сомаларының аталған қорға аударымдардың есептелген сомаларынан асып түсуі нәтижесінде 1998 жылғы 31 желтоқсандағы жағдай бойынша құралған теріс сальдо ай сайын жалақы қорының 4 проценті шегінде әлеуметтік салық төлеу есебіне жатқызылады.</w:t>
      </w:r>
      <w:r>
        <w:br/>
      </w:r>
      <w:r>
        <w:rPr>
          <w:rFonts w:ascii="Times New Roman"/>
          <w:b w:val="false"/>
          <w:i w:val="false"/>
          <w:color w:val="000000"/>
          <w:sz w:val="28"/>
        </w:rPr>
        <w:t>
</w:t>
      </w:r>
      <w:r>
        <w:rPr>
          <w:rFonts w:ascii="Times New Roman"/>
          <w:b w:val="false"/>
          <w:i w:val="false"/>
          <w:color w:val="000000"/>
          <w:sz w:val="28"/>
        </w:rPr>
        <w:t>
      5. Қазақстан Республикасының "2010-2012 жылдарға арналған республикалық бюджет туралы" Заңының </w:t>
      </w:r>
      <w:r>
        <w:rPr>
          <w:rFonts w:ascii="Times New Roman"/>
          <w:b w:val="false"/>
          <w:i w:val="false"/>
          <w:color w:val="000000"/>
          <w:sz w:val="28"/>
        </w:rPr>
        <w:t>9 бабына</w:t>
      </w:r>
      <w:r>
        <w:rPr>
          <w:rFonts w:ascii="Times New Roman"/>
          <w:b w:val="false"/>
          <w:i w:val="false"/>
          <w:color w:val="000000"/>
          <w:sz w:val="28"/>
        </w:rPr>
        <w:t xml:space="preserve"> сәйкес:</w:t>
      </w:r>
      <w:r>
        <w:br/>
      </w:r>
      <w:r>
        <w:rPr>
          <w:rFonts w:ascii="Times New Roman"/>
          <w:b w:val="false"/>
          <w:i w:val="false"/>
          <w:color w:val="000000"/>
          <w:sz w:val="28"/>
        </w:rPr>
        <w:t>
      2010 жылдың 1 қаңтарынан бастап:</w:t>
      </w:r>
      <w:r>
        <w:br/>
      </w:r>
      <w:r>
        <w:rPr>
          <w:rFonts w:ascii="Times New Roman"/>
          <w:b w:val="false"/>
          <w:i w:val="false"/>
          <w:color w:val="000000"/>
          <w:sz w:val="28"/>
        </w:rPr>
        <w:t>
</w:t>
      </w:r>
      <w:r>
        <w:rPr>
          <w:rFonts w:ascii="Times New Roman"/>
          <w:b w:val="false"/>
          <w:i w:val="false"/>
          <w:color w:val="000000"/>
          <w:sz w:val="28"/>
        </w:rPr>
        <w:t>
      1) жалақының ең төменгі мөлшері – 14 952 теңге;</w:t>
      </w:r>
      <w:r>
        <w:br/>
      </w:r>
      <w:r>
        <w:rPr>
          <w:rFonts w:ascii="Times New Roman"/>
          <w:b w:val="false"/>
          <w:i w:val="false"/>
          <w:color w:val="000000"/>
          <w:sz w:val="28"/>
        </w:rPr>
        <w:t>
</w:t>
      </w:r>
      <w:r>
        <w:rPr>
          <w:rFonts w:ascii="Times New Roman"/>
          <w:b w:val="false"/>
          <w:i w:val="false"/>
          <w:color w:val="000000"/>
          <w:sz w:val="28"/>
        </w:rPr>
        <w:t>
      2) Қазақстан Республикасының заңнамасына сәйкес жәрдемақыларды және өзге де әлеуметтік төлемдерді есептеу үшін, сондай-ақ айыппұл санкцияларын, салықтар мен басқа да төлемдерді қолдану үшін айлық есептік көрсеткіш - 1413 теңге;</w:t>
      </w:r>
      <w:r>
        <w:br/>
      </w:r>
      <w:r>
        <w:rPr>
          <w:rFonts w:ascii="Times New Roman"/>
          <w:b w:val="false"/>
          <w:i w:val="false"/>
          <w:color w:val="000000"/>
          <w:sz w:val="28"/>
        </w:rPr>
        <w:t>
</w:t>
      </w:r>
      <w:r>
        <w:rPr>
          <w:rFonts w:ascii="Times New Roman"/>
          <w:b w:val="false"/>
          <w:i w:val="false"/>
          <w:color w:val="000000"/>
          <w:sz w:val="28"/>
        </w:rPr>
        <w:t>
      3) базалық әлеуметтік төлемдердің мөлшерін есептеу үшін ең төменгі күнкөріс деңгейінің шамасы – 14 952 теңге мөлшерінде белгіленгені еске және басшылыққа алынсын.</w:t>
      </w:r>
      <w:r>
        <w:br/>
      </w:r>
      <w:r>
        <w:rPr>
          <w:rFonts w:ascii="Times New Roman"/>
          <w:b w:val="false"/>
          <w:i w:val="false"/>
          <w:color w:val="000000"/>
          <w:sz w:val="28"/>
        </w:rPr>
        <w:t>
</w:t>
      </w:r>
      <w:r>
        <w:rPr>
          <w:rFonts w:ascii="Times New Roman"/>
          <w:b w:val="false"/>
          <w:i w:val="false"/>
          <w:color w:val="000000"/>
          <w:sz w:val="28"/>
        </w:rPr>
        <w:t>
      6. Облыстық мәслихаттың "2010-2012 жылдарға арналған облыстық бюджет туралы" шешімінің </w:t>
      </w:r>
      <w:r>
        <w:rPr>
          <w:rFonts w:ascii="Times New Roman"/>
          <w:b w:val="false"/>
          <w:i w:val="false"/>
          <w:color w:val="000000"/>
          <w:sz w:val="28"/>
        </w:rPr>
        <w:t>10 тармағына</w:t>
      </w:r>
      <w:r>
        <w:rPr>
          <w:rFonts w:ascii="Times New Roman"/>
          <w:b w:val="false"/>
          <w:i w:val="false"/>
          <w:color w:val="000000"/>
          <w:sz w:val="28"/>
        </w:rPr>
        <w:t xml:space="preserve"> сәйкес 2010 жылға арналған аудандық бюджетте субвенциялар көлемі 1 555 767 мың теңге сомасында көзделгені ескерілсін;</w:t>
      </w:r>
      <w:r>
        <w:br/>
      </w:r>
      <w:r>
        <w:rPr>
          <w:rFonts w:ascii="Times New Roman"/>
          <w:b w:val="false"/>
          <w:i w:val="false"/>
          <w:color w:val="000000"/>
          <w:sz w:val="28"/>
        </w:rPr>
        <w:t>
      2010 жылғы арналған аудандық бюджеттен облыстық бюджетке «Облыстық мәслихаттың облыстық бюджет және Ақтөбе қаласы, аудандар бюджеттері арасында 2008-2010 жылдарға арналған жалпы сипаттағы траснферттердің көлемі туралы» шешімінде бекітілген, жалпы сипаттағы трансферттерді есептеу кезінде көзделген әлеуметтік салық пен жеке табыс салығының салық салынатын базасының өзгеруіне ескере отырып, бюджет саласындағы еңбекақы қорының өзгеруіне байланысты жалпы сомасы 21 787 мың теңге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6 тармаққа өзгерту енгізілді - Ақтөбе облысы Қобда аудандық мәслихатының 2010.04.20 </w:t>
      </w:r>
      <w:r>
        <w:rPr>
          <w:rFonts w:ascii="Times New Roman"/>
          <w:b w:val="false"/>
          <w:i w:val="false"/>
          <w:color w:val="000000"/>
          <w:sz w:val="28"/>
        </w:rPr>
        <w:t>№ 137</w:t>
      </w:r>
      <w:r>
        <w:rPr>
          <w:rFonts w:ascii="Times New Roman"/>
          <w:b w:val="false"/>
          <w:i w:val="false"/>
          <w:color w:val="ff0000"/>
          <w:sz w:val="28"/>
        </w:rPr>
        <w:t xml:space="preserve"> (2010.01.01 бастап қолданысқа енгізіледі) Шешімімен.</w:t>
      </w:r>
    </w:p>
    <w:bookmarkEnd w:id="1"/>
    <w:bookmarkStart w:name="z16" w:id="2"/>
    <w:p>
      <w:pPr>
        <w:spacing w:after="0"/>
        <w:ind w:left="0"/>
        <w:jc w:val="both"/>
      </w:pPr>
      <w:r>
        <w:rPr>
          <w:rFonts w:ascii="Times New Roman"/>
          <w:b w:val="false"/>
          <w:i w:val="false"/>
          <w:color w:val="000000"/>
          <w:sz w:val="28"/>
        </w:rPr>
        <w:t>       
7. 2010 жылға арналған аудандық бюджетте республикалық бюджеттен мынадай мөлшерде ағымдағы нысаналы трансферттер түскені ескерілсін:</w:t>
      </w:r>
      <w:r>
        <w:br/>
      </w:r>
      <w:r>
        <w:rPr>
          <w:rFonts w:ascii="Times New Roman"/>
          <w:b w:val="false"/>
          <w:i w:val="false"/>
          <w:color w:val="000000"/>
          <w:sz w:val="28"/>
        </w:rPr>
        <w:t>
      "Өзін-өзі тану" кабинеттері үшін жабдықтар сатып алуға – 2 473 мың теңге;</w:t>
      </w:r>
      <w:r>
        <w:br/>
      </w:r>
      <w:r>
        <w:rPr>
          <w:rFonts w:ascii="Times New Roman"/>
          <w:b w:val="false"/>
          <w:i w:val="false"/>
          <w:color w:val="000000"/>
          <w:sz w:val="28"/>
        </w:rPr>
        <w:t>
      ең төменгі күнкөріс деңгейі мөлшерінің өсуіне байланысты мемлекеттік атаулы әлеуметтік көмек пен 18 жасқа дейінгі балаларға ай сайынғы мемлекеттік жәрдемақы төлеуге – 2 842 мың теңге;</w:t>
      </w:r>
      <w:r>
        <w:br/>
      </w:r>
      <w:r>
        <w:rPr>
          <w:rFonts w:ascii="Times New Roman"/>
          <w:b w:val="false"/>
          <w:i w:val="false"/>
          <w:color w:val="000000"/>
          <w:sz w:val="28"/>
        </w:rPr>
        <w:t>
      Ұлы Отан соғысындағы Жеңістің 65 жылдығына орай Ұлы Отан соғысының қатысушылары мен мүгедектеріне, сондай-ақ оларға теңестірілген адамдарға, 1941 жылғы 22 маусым – 1945 жылғы 3 қыркүйек аралығындағы кезеңде майдандағы армия құрамына кірмеген әскери бөлімдерде, мекемелерде, әскери – оқу орындарында әскери қызмет өткерген, «1941-1945 ж.ж. Ұлы Отан соғысында Германияны жеңгені үшін» медалімен  немесе «Жапонияны жеңгені үшін» медалімен марапатталған әскери қызметшілерге, оның ішінде запасқа (отставкаға) шыққандарға, Ұлы Отан соғысы жылдарында тылда кемінде алты ай жұмыс істеген (қызмет өткерген) адамдарға біржолғы материалдық көмек төлеуге - 5 986 мың  теңге;</w:t>
      </w:r>
      <w:r>
        <w:br/>
      </w:r>
      <w:r>
        <w:rPr>
          <w:rFonts w:ascii="Times New Roman"/>
          <w:b w:val="false"/>
          <w:i w:val="false"/>
          <w:color w:val="000000"/>
          <w:sz w:val="28"/>
        </w:rPr>
        <w:t>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қалаларына мерекелік іс-шараларға қатысуы үшін тамақтануына, тұруына, жол жүруіне арналған шығыстарын төлеуді қамтамасыз етуге - 0 мың теңге;</w:t>
      </w:r>
      <w:r>
        <w:br/>
      </w:r>
      <w:r>
        <w:rPr>
          <w:rFonts w:ascii="Times New Roman"/>
          <w:b w:val="false"/>
          <w:i w:val="false"/>
          <w:color w:val="000000"/>
          <w:sz w:val="28"/>
        </w:rPr>
        <w:t>
      ветеринария саласындағы жергілікті атқарушы органдардың бөлімшелерін ұстауға - 16 154 мың теңге;</w:t>
      </w:r>
      <w:r>
        <w:br/>
      </w:r>
      <w:r>
        <w:rPr>
          <w:rFonts w:ascii="Times New Roman"/>
          <w:b w:val="false"/>
          <w:i w:val="false"/>
          <w:color w:val="000000"/>
          <w:sz w:val="28"/>
        </w:rPr>
        <w:t>
      эпизотияға қарсы іс-шараларды жүргізуге – 28 680 мың теңге;</w:t>
      </w:r>
      <w:r>
        <w:br/>
      </w:r>
      <w:r>
        <w:rPr>
          <w:rFonts w:ascii="Times New Roman"/>
          <w:b w:val="false"/>
          <w:i w:val="false"/>
          <w:color w:val="000000"/>
          <w:sz w:val="28"/>
        </w:rPr>
        <w:t>
      білім берудің мектепке дейінгі ұйымдарында мемлекеттік білім беру тапсырысын іске асыруға – 12 192 мың теңге;</w:t>
      </w:r>
      <w:r>
        <w:br/>
      </w:r>
      <w:r>
        <w:rPr>
          <w:rFonts w:ascii="Times New Roman"/>
          <w:b w:val="false"/>
          <w:i w:val="false"/>
          <w:color w:val="000000"/>
          <w:sz w:val="28"/>
        </w:rPr>
        <w:t>
      Ағымдағы нысаналы трансферттердің аталған сомаларын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7 тармаққа өзгерту енгізілді - Ақтөбе облысы Қобда аудандық мәслихатының 2010.04.20 </w:t>
      </w:r>
      <w:r>
        <w:rPr>
          <w:rFonts w:ascii="Times New Roman"/>
          <w:b w:val="false"/>
          <w:i w:val="false"/>
          <w:color w:val="000000"/>
          <w:sz w:val="28"/>
        </w:rPr>
        <w:t>№ 137</w:t>
      </w:r>
      <w:r>
        <w:rPr>
          <w:rFonts w:ascii="Times New Roman"/>
          <w:b w:val="false"/>
          <w:i w:val="false"/>
          <w:color w:val="ff0000"/>
          <w:sz w:val="28"/>
        </w:rPr>
        <w:t xml:space="preserve">; 2010.10.22 </w:t>
      </w:r>
      <w:r>
        <w:rPr>
          <w:rFonts w:ascii="Times New Roman"/>
          <w:b w:val="false"/>
          <w:i w:val="false"/>
          <w:color w:val="000000"/>
          <w:sz w:val="28"/>
        </w:rPr>
        <w:t>№ 159</w:t>
      </w:r>
      <w:r>
        <w:rPr>
          <w:rFonts w:ascii="Times New Roman"/>
          <w:b w:val="false"/>
          <w:i w:val="false"/>
          <w:color w:val="ff0000"/>
          <w:sz w:val="28"/>
        </w:rPr>
        <w:t xml:space="preserve"> (2010.01.01  бастап қолданысқа енгізіледі) Шешімдерімен.</w:t>
      </w:r>
    </w:p>
    <w:bookmarkEnd w:id="2"/>
    <w:bookmarkStart w:name="z17" w:id="3"/>
    <w:p>
      <w:pPr>
        <w:spacing w:after="0"/>
        <w:ind w:left="0"/>
        <w:jc w:val="both"/>
      </w:pPr>
      <w:r>
        <w:rPr>
          <w:rFonts w:ascii="Times New Roman"/>
          <w:b w:val="false"/>
          <w:i w:val="false"/>
          <w:color w:val="000000"/>
          <w:sz w:val="28"/>
        </w:rPr>
        <w:t>       
8. 2010 жылға арналған аудандық бюджетте республикалық бюджеттен жұмыспен қамтудың және кадрларды қайта даярлаудың өңірлік стратегиясын іске асыруға сомасы 86 146 мың теңге нысаналы трансферттер түскені ескерілсін, оның ішінде:</w:t>
      </w:r>
      <w:r>
        <w:br/>
      </w:r>
      <w:r>
        <w:rPr>
          <w:rFonts w:ascii="Times New Roman"/>
          <w:b w:val="false"/>
          <w:i w:val="false"/>
          <w:color w:val="000000"/>
          <w:sz w:val="28"/>
        </w:rPr>
        <w:t>
      тұрғындарды жұмыспен қамтамасыз етуге -73 306 мың теңге;</w:t>
      </w:r>
      <w:r>
        <w:br/>
      </w:r>
      <w:r>
        <w:rPr>
          <w:rFonts w:ascii="Times New Roman"/>
          <w:b w:val="false"/>
          <w:i w:val="false"/>
          <w:color w:val="000000"/>
          <w:sz w:val="28"/>
        </w:rPr>
        <w:t>
      әлеуметтік жұмыс орындарын және жастар тәжірибесі бағдарламасын кеңейтуге - 12 840 мың теңге.</w:t>
      </w:r>
      <w:r>
        <w:br/>
      </w:r>
      <w:r>
        <w:rPr>
          <w:rFonts w:ascii="Times New Roman"/>
          <w:b w:val="false"/>
          <w:i w:val="false"/>
          <w:color w:val="000000"/>
          <w:sz w:val="28"/>
        </w:rPr>
        <w:t>
      Аталған сомаларды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000000"/>
          <w:sz w:val="28"/>
        </w:rPr>
        <w:t>
      9. 2010 жылға арналған аудандық бюджетте республикалық бюджеттен:</w:t>
      </w:r>
      <w:r>
        <w:br/>
      </w:r>
      <w:r>
        <w:rPr>
          <w:rFonts w:ascii="Times New Roman"/>
          <w:b w:val="false"/>
          <w:i w:val="false"/>
          <w:color w:val="000000"/>
          <w:sz w:val="28"/>
        </w:rPr>
        <w:t>
      ауылдық елді мекендердің әлеуметтік сала мамандарын әлеуметтік қолдау шараларын іске асыруға сомасы 3 625 мың теңге ағымдағы нысаналы трансферттер;</w:t>
      </w:r>
      <w:r>
        <w:br/>
      </w:r>
      <w:r>
        <w:rPr>
          <w:rFonts w:ascii="Times New Roman"/>
          <w:b w:val="false"/>
          <w:i w:val="false"/>
          <w:color w:val="000000"/>
          <w:sz w:val="28"/>
        </w:rPr>
        <w:t>
      ауылдық елді мекендердің әлеуметтік сала мамандарын әлеуметтік қолдау шараларын іске асыруға 18 652 мың теңге сомасында Қазақстан Республикасының Үкiметi айқындайтын талаптарға сәйкес бюджеттік кредиттер түскені ескерілсін.</w:t>
      </w:r>
      <w:r>
        <w:br/>
      </w:r>
      <w:r>
        <w:rPr>
          <w:rFonts w:ascii="Times New Roman"/>
          <w:b w:val="false"/>
          <w:i w:val="false"/>
          <w:color w:val="000000"/>
          <w:sz w:val="28"/>
        </w:rPr>
        <w:t>
      Аталған сомаларды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9 тармаққа өзгерту енгізілді - Ақтөбе облысы Қобда аудандық мәслихатының 2010.10.22 </w:t>
      </w:r>
      <w:r>
        <w:rPr>
          <w:rFonts w:ascii="Times New Roman"/>
          <w:b w:val="false"/>
          <w:i w:val="false"/>
          <w:color w:val="000000"/>
          <w:sz w:val="28"/>
        </w:rPr>
        <w:t>№ 159</w:t>
      </w:r>
      <w:r>
        <w:rPr>
          <w:rFonts w:ascii="Times New Roman"/>
          <w:b w:val="false"/>
          <w:i w:val="false"/>
          <w:color w:val="ff0000"/>
          <w:sz w:val="28"/>
        </w:rPr>
        <w:t xml:space="preserve"> (2010.01.01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10. 2010 жылға арналған аудандық бюджетте республикалық бюджеттен ағымдағы нысаналы трансферттер түскені ескерілсін:</w:t>
      </w:r>
      <w:r>
        <w:br/>
      </w:r>
      <w:r>
        <w:rPr>
          <w:rFonts w:ascii="Times New Roman"/>
          <w:b w:val="false"/>
          <w:i w:val="false"/>
          <w:color w:val="000000"/>
          <w:sz w:val="28"/>
        </w:rPr>
        <w:t>
      Қазақстан Республикасында бiлiм берудi дамытудың 2005-2010 жылдарға арналған мемлекеттiк бағдарламасын iске асыруға 19 268 мың теңге сомасында, оның ішінде:</w:t>
      </w:r>
      <w:r>
        <w:br/>
      </w:r>
      <w:r>
        <w:rPr>
          <w:rFonts w:ascii="Times New Roman"/>
          <w:b w:val="false"/>
          <w:i w:val="false"/>
          <w:color w:val="000000"/>
          <w:sz w:val="28"/>
        </w:rPr>
        <w:t>
      негізгі орта және жалпы орта білім беретін мемлекеттік мекемелердегі биология кабинеттерін оқу жабдығымен жарақтандыруға – 11 078 мың теңге;</w:t>
      </w:r>
      <w:r>
        <w:br/>
      </w:r>
      <w:r>
        <w:rPr>
          <w:rFonts w:ascii="Times New Roman"/>
          <w:b w:val="false"/>
          <w:i w:val="false"/>
          <w:color w:val="000000"/>
          <w:sz w:val="28"/>
        </w:rPr>
        <w:t>
      бастауыш, негізгі орта және жалпы орта білім беретін мемлекеттік мекемелерде лингафондық және мультимедиалық кабинеттер құруға -8 190 мың теңге.</w:t>
      </w:r>
      <w:r>
        <w:br/>
      </w:r>
      <w:r>
        <w:rPr>
          <w:rFonts w:ascii="Times New Roman"/>
          <w:b w:val="false"/>
          <w:i w:val="false"/>
          <w:color w:val="000000"/>
          <w:sz w:val="28"/>
        </w:rPr>
        <w:t>
      Ағымдағы нысаналы трансферттердің аталған сомаларын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10 тармаққа өзгерту енгізілді - Ақтөбе облысы Қобда аудандық мәслихатының 2010.10.22 </w:t>
      </w:r>
      <w:r>
        <w:rPr>
          <w:rFonts w:ascii="Times New Roman"/>
          <w:b w:val="false"/>
          <w:i w:val="false"/>
          <w:color w:val="000000"/>
          <w:sz w:val="28"/>
        </w:rPr>
        <w:t>№ 159</w:t>
      </w:r>
      <w:r>
        <w:rPr>
          <w:rFonts w:ascii="Times New Roman"/>
          <w:b w:val="false"/>
          <w:i w:val="false"/>
          <w:color w:val="ff0000"/>
          <w:sz w:val="28"/>
        </w:rPr>
        <w:t xml:space="preserve"> (2010.01.01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11. 2010 жылға арналған аудандық бюджетте республикалық бюджеттен нысаналы даму трансферттері түскені ескерілсін:</w:t>
      </w:r>
      <w:r>
        <w:br/>
      </w:r>
      <w:r>
        <w:rPr>
          <w:rFonts w:ascii="Times New Roman"/>
          <w:b w:val="false"/>
          <w:i w:val="false"/>
          <w:color w:val="000000"/>
          <w:sz w:val="28"/>
        </w:rPr>
        <w:t>
      Қазақстан Республикасындағы тұрғын үй құрылысының 2008-2010 жылдарға арналған мемлекеттiк </w:t>
      </w:r>
      <w:r>
        <w:rPr>
          <w:rFonts w:ascii="Times New Roman"/>
          <w:b w:val="false"/>
          <w:i w:val="false"/>
          <w:color w:val="000000"/>
          <w:sz w:val="28"/>
        </w:rPr>
        <w:t>бағдарламасын</w:t>
      </w:r>
      <w:r>
        <w:rPr>
          <w:rFonts w:ascii="Times New Roman"/>
          <w:b w:val="false"/>
          <w:i w:val="false"/>
          <w:color w:val="000000"/>
          <w:sz w:val="28"/>
        </w:rPr>
        <w:t xml:space="preserve"> іске асыруға 43 737 мың теңге сомасында, оның ішінде:</w:t>
      </w:r>
      <w:r>
        <w:br/>
      </w:r>
      <w:r>
        <w:rPr>
          <w:rFonts w:ascii="Times New Roman"/>
          <w:b w:val="false"/>
          <w:i w:val="false"/>
          <w:color w:val="000000"/>
          <w:sz w:val="28"/>
        </w:rPr>
        <w:t>
      мемлекеттік коммуналдық тұрғын үй қорының тұрғын үйін салуға және (немесе) сатып алуға - 23 737 мың теңге;</w:t>
      </w:r>
      <w:r>
        <w:br/>
      </w:r>
      <w:r>
        <w:rPr>
          <w:rFonts w:ascii="Times New Roman"/>
          <w:b w:val="false"/>
          <w:i w:val="false"/>
          <w:color w:val="000000"/>
          <w:sz w:val="28"/>
        </w:rPr>
        <w:t>
      инженерлік-коммуникациялық инфрақұрылымды дамытуға, жайластыруға және (немесе) сатып алуға – 20 000 мың теңге.</w:t>
      </w:r>
      <w:r>
        <w:br/>
      </w:r>
      <w:r>
        <w:rPr>
          <w:rFonts w:ascii="Times New Roman"/>
          <w:b w:val="false"/>
          <w:i w:val="false"/>
          <w:color w:val="000000"/>
          <w:sz w:val="28"/>
        </w:rPr>
        <w:t>
      Нысаналы даму трансферттерінің аталған сомаларын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000000"/>
          <w:sz w:val="28"/>
        </w:rPr>
        <w:t>
      12. 2010 жылға арналған аудандық бюджетте республикалық бюджеттен нысаналы даму трансферттері түскені ескерілсін:</w:t>
      </w:r>
      <w:r>
        <w:br/>
      </w:r>
      <w:r>
        <w:rPr>
          <w:rFonts w:ascii="Times New Roman"/>
          <w:b w:val="false"/>
          <w:i w:val="false"/>
          <w:color w:val="000000"/>
          <w:sz w:val="28"/>
        </w:rPr>
        <w:t>
      елдi мекендердiң ауыз сумен жабдықтау объектiлерiн салуға және реконструкциялауға – 205 195 мың теңге.</w:t>
      </w:r>
      <w:r>
        <w:br/>
      </w:r>
      <w:r>
        <w:rPr>
          <w:rFonts w:ascii="Times New Roman"/>
          <w:b w:val="false"/>
          <w:i w:val="false"/>
          <w:color w:val="000000"/>
          <w:sz w:val="28"/>
        </w:rPr>
        <w:t>
      Нысаналы даму трансферттерінің аталған сомаларын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12 тармаққа өзгерту енгізілді - Ақтөбе облысы Қобда аудандық мәслихатының 2010.10.22 </w:t>
      </w:r>
      <w:r>
        <w:rPr>
          <w:rFonts w:ascii="Times New Roman"/>
          <w:b w:val="false"/>
          <w:i w:val="false"/>
          <w:color w:val="000000"/>
          <w:sz w:val="28"/>
        </w:rPr>
        <w:t>№ 159</w:t>
      </w:r>
      <w:r>
        <w:rPr>
          <w:rFonts w:ascii="Times New Roman"/>
          <w:b w:val="false"/>
          <w:i w:val="false"/>
          <w:color w:val="ff0000"/>
          <w:sz w:val="28"/>
        </w:rPr>
        <w:t xml:space="preserve"> (2010.01.01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13. 2010 жылға арналған аудандық бюджетте облыстық бюджеттен ағымдағы нысаналы трансферттер және нысаналы даму трансферттері түскені ескерілсін, оның ішінде:</w:t>
      </w:r>
      <w:r>
        <w:br/>
      </w:r>
      <w:r>
        <w:rPr>
          <w:rFonts w:ascii="Times New Roman"/>
          <w:b w:val="false"/>
          <w:i w:val="false"/>
          <w:color w:val="000000"/>
          <w:sz w:val="28"/>
        </w:rPr>
        <w:t>
      1-4 сынып оқушыларын ыстық тамақпен қамтамасыз етуге – 22 884 мың теңге;</w:t>
      </w:r>
      <w:r>
        <w:br/>
      </w:r>
      <w:r>
        <w:rPr>
          <w:rFonts w:ascii="Times New Roman"/>
          <w:b w:val="false"/>
          <w:i w:val="false"/>
          <w:color w:val="000000"/>
          <w:sz w:val="28"/>
        </w:rPr>
        <w:t>
      білім беру және мәдениет объектілерін өрт дабыл қаққышымен және өрт сөндіру құралдарымен жарақтандыруға – 40 031 мың теңге;</w:t>
      </w:r>
      <w:r>
        <w:br/>
      </w:r>
      <w:r>
        <w:rPr>
          <w:rFonts w:ascii="Times New Roman"/>
          <w:b w:val="false"/>
          <w:i w:val="false"/>
          <w:color w:val="000000"/>
          <w:sz w:val="28"/>
        </w:rPr>
        <w:t>
      жаңадан іске қосылатын білім беру объектілерін күтіп-ұстауға –  11 755 мың теңге;</w:t>
      </w:r>
      <w:r>
        <w:br/>
      </w:r>
      <w:r>
        <w:rPr>
          <w:rFonts w:ascii="Times New Roman"/>
          <w:b w:val="false"/>
          <w:i w:val="false"/>
          <w:color w:val="000000"/>
          <w:sz w:val="28"/>
        </w:rPr>
        <w:t>
      білім беру ұйымдарын күтіп-ұстауға және материалдық-техникалық жарақтандыруға – 17 605 мың теңге;</w:t>
      </w:r>
      <w:r>
        <w:br/>
      </w:r>
      <w:r>
        <w:rPr>
          <w:rFonts w:ascii="Times New Roman"/>
          <w:b w:val="false"/>
          <w:i w:val="false"/>
          <w:color w:val="000000"/>
          <w:sz w:val="28"/>
        </w:rPr>
        <w:t>
      мәдениет ұйымдарын күтіп-ұстауға және материалдық-техникалық жарақтандыруға – 5 652 мың теңге;</w:t>
      </w:r>
      <w:r>
        <w:br/>
      </w:r>
      <w:r>
        <w:rPr>
          <w:rFonts w:ascii="Times New Roman"/>
          <w:b w:val="false"/>
          <w:i w:val="false"/>
          <w:color w:val="000000"/>
          <w:sz w:val="28"/>
        </w:rPr>
        <w:t>
      бiлiм беру объектiлерiн салуға және реконструкциялауға – 534 672 мың теңге;</w:t>
      </w:r>
      <w:r>
        <w:br/>
      </w:r>
      <w:r>
        <w:rPr>
          <w:rFonts w:ascii="Times New Roman"/>
          <w:b w:val="false"/>
          <w:i w:val="false"/>
          <w:color w:val="000000"/>
          <w:sz w:val="28"/>
        </w:rPr>
        <w:t>
      сумен жабдықтау жүйесін дамытуға – 173 851 мың теңге;</w:t>
      </w:r>
      <w:r>
        <w:br/>
      </w:r>
      <w:r>
        <w:rPr>
          <w:rFonts w:ascii="Times New Roman"/>
          <w:b w:val="false"/>
          <w:i w:val="false"/>
          <w:color w:val="000000"/>
          <w:sz w:val="28"/>
        </w:rPr>
        <w:t>
      Ұлы Отан соғысындағы Жеңістің 65 жылдығына орай Ұлы Отан соғысының қатысушылары мен мүгедектеріне, сондай-ақ оларға теңестірілген адамдарға, 1941 жылғы 22 маусым – 1945 жылғы 3 қыркүйек аралығындағы кезеңде майдандағы армия құрамына кірмеген әскери бөлімдерде, мекемелерде, әскери – оқу орындарында әскери қызмет өткерген, «1941-1945 ж.ж. Ұлы Отан соғысында Германияны жеңгені үшін» медалімен  немесе «Жапонияны жеңгені үшін» медалімен марапатталған әскери қызметшілерге, оның ішінде запасқа (отставкаға) шыққандарға, Ұлы Отан соғысы жылдарында тылда кемінде алты ай жұмыс істеген (қызмет өткерген) адамдарға біржолғы материалдық көмек төлеуге - 2 888 мың  теңге;</w:t>
      </w:r>
      <w:r>
        <w:br/>
      </w:r>
      <w:r>
        <w:rPr>
          <w:rFonts w:ascii="Times New Roman"/>
          <w:b w:val="false"/>
          <w:i w:val="false"/>
          <w:color w:val="000000"/>
          <w:sz w:val="28"/>
        </w:rPr>
        <w:t>
      қоғамдық ашық пункттеріне техникалық қызмет көрсетуге – 324 мың теңге;</w:t>
      </w:r>
      <w:r>
        <w:br/>
      </w:r>
      <w:r>
        <w:rPr>
          <w:rFonts w:ascii="Times New Roman"/>
          <w:b w:val="false"/>
          <w:i w:val="false"/>
          <w:color w:val="000000"/>
          <w:sz w:val="28"/>
        </w:rPr>
        <w:t>
      «Балапан» Мемлекеттік </w:t>
      </w:r>
      <w:r>
        <w:rPr>
          <w:rFonts w:ascii="Times New Roman"/>
          <w:b w:val="false"/>
          <w:i w:val="false"/>
          <w:color w:val="000000"/>
          <w:sz w:val="28"/>
        </w:rPr>
        <w:t>бағдарламасын</w:t>
      </w:r>
      <w:r>
        <w:rPr>
          <w:rFonts w:ascii="Times New Roman"/>
          <w:b w:val="false"/>
          <w:i w:val="false"/>
          <w:color w:val="000000"/>
          <w:sz w:val="28"/>
        </w:rPr>
        <w:t xml:space="preserve"> іске асыруға – 15 000 мың теңге;</w:t>
      </w:r>
      <w:r>
        <w:br/>
      </w:r>
      <w:r>
        <w:rPr>
          <w:rFonts w:ascii="Times New Roman"/>
          <w:b w:val="false"/>
          <w:i w:val="false"/>
          <w:color w:val="000000"/>
          <w:sz w:val="28"/>
        </w:rPr>
        <w:t>
      «Ауылдың гүлденуі – Қазақстанның гүлденуі» облыстық жастар марафон-эстафетасын жүргізуге - 9 155 мың теңге;</w:t>
      </w:r>
      <w:r>
        <w:br/>
      </w:r>
      <w:r>
        <w:rPr>
          <w:rFonts w:ascii="Times New Roman"/>
          <w:b w:val="false"/>
          <w:i w:val="false"/>
          <w:color w:val="000000"/>
          <w:sz w:val="28"/>
        </w:rPr>
        <w:t>
      елді мекендердің бас жоспарын әзірлеуге – 3 000 мың теңге;</w:t>
      </w:r>
      <w:r>
        <w:br/>
      </w:r>
      <w:r>
        <w:rPr>
          <w:rFonts w:ascii="Times New Roman"/>
          <w:b w:val="false"/>
          <w:i w:val="false"/>
          <w:color w:val="000000"/>
          <w:sz w:val="28"/>
        </w:rPr>
        <w:t>
      азаматтардың жекелеген санаттарын тұрғын үймен қамтамсыз етуге-  1 990 мың теңге;</w:t>
      </w:r>
      <w:r>
        <w:br/>
      </w:r>
      <w:r>
        <w:rPr>
          <w:rFonts w:ascii="Times New Roman"/>
          <w:b w:val="false"/>
          <w:i w:val="false"/>
          <w:color w:val="000000"/>
          <w:sz w:val="28"/>
        </w:rPr>
        <w:t>
      Трансферттерінің аталған сомаларын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13 тармаққа өзгерту енгізілді - Ақтөбе облысы Қобда аудандық мәслихатының 2010.02.19 </w:t>
      </w:r>
      <w:r>
        <w:rPr>
          <w:rFonts w:ascii="Times New Roman"/>
          <w:b w:val="false"/>
          <w:i w:val="false"/>
          <w:color w:val="000000"/>
          <w:sz w:val="28"/>
        </w:rPr>
        <w:t>N 135</w:t>
      </w:r>
      <w:r>
        <w:rPr>
          <w:rFonts w:ascii="Times New Roman"/>
          <w:b w:val="false"/>
          <w:i w:val="false"/>
          <w:color w:val="ff0000"/>
          <w:sz w:val="28"/>
        </w:rPr>
        <w:t xml:space="preserve">; 2010.04.20 </w:t>
      </w:r>
      <w:r>
        <w:rPr>
          <w:rFonts w:ascii="Times New Roman"/>
          <w:b w:val="false"/>
          <w:i w:val="false"/>
          <w:color w:val="000000"/>
          <w:sz w:val="28"/>
        </w:rPr>
        <w:t>№ 137</w:t>
      </w:r>
      <w:r>
        <w:rPr>
          <w:rFonts w:ascii="Times New Roman"/>
          <w:b w:val="false"/>
          <w:i w:val="false"/>
          <w:color w:val="ff0000"/>
          <w:sz w:val="28"/>
        </w:rPr>
        <w:t xml:space="preserve">; 2010.08.03 </w:t>
      </w:r>
      <w:r>
        <w:rPr>
          <w:rFonts w:ascii="Times New Roman"/>
          <w:b w:val="false"/>
          <w:i w:val="false"/>
          <w:color w:val="000000"/>
          <w:sz w:val="28"/>
        </w:rPr>
        <w:t>№ 150</w:t>
      </w:r>
      <w:r>
        <w:rPr>
          <w:rFonts w:ascii="Times New Roman"/>
          <w:b w:val="false"/>
          <w:i w:val="false"/>
          <w:color w:val="ff0000"/>
          <w:sz w:val="28"/>
        </w:rPr>
        <w:t xml:space="preserve">; 2010.10.22 </w:t>
      </w:r>
      <w:r>
        <w:rPr>
          <w:rFonts w:ascii="Times New Roman"/>
          <w:b w:val="false"/>
          <w:i w:val="false"/>
          <w:color w:val="000000"/>
          <w:sz w:val="28"/>
        </w:rPr>
        <w:t>№ 159</w:t>
      </w:r>
      <w:r>
        <w:rPr>
          <w:rFonts w:ascii="Times New Roman"/>
          <w:b w:val="false"/>
          <w:i w:val="false"/>
          <w:color w:val="ff0000"/>
          <w:sz w:val="28"/>
        </w:rPr>
        <w:t xml:space="preserve"> (2010.01.01 бастап қолданысқа енгізіледі) Шешімдерімен.</w:t>
      </w:r>
    </w:p>
    <w:bookmarkEnd w:id="3"/>
    <w:bookmarkStart w:name="z23" w:id="4"/>
    <w:p>
      <w:pPr>
        <w:spacing w:after="0"/>
        <w:ind w:left="0"/>
        <w:jc w:val="both"/>
      </w:pPr>
      <w:r>
        <w:rPr>
          <w:rFonts w:ascii="Times New Roman"/>
          <w:b w:val="false"/>
          <w:i w:val="false"/>
          <w:color w:val="000000"/>
          <w:sz w:val="28"/>
        </w:rPr>
        <w:t>
      14. 2010 жылға арналған аудандық бюджетте облыстық бюджеттен жұмыспен қамтудың және кадрларды қайта даярлаудың өңірлік стратегиясын іске асыруға сомасы 18 306 мың теңге ағымдағы нысаналы трансферттер және нысаналы даму трансферттері түскені ескерілсін, оның ішінде:</w:t>
      </w:r>
      <w:r>
        <w:br/>
      </w:r>
      <w:r>
        <w:rPr>
          <w:rFonts w:ascii="Times New Roman"/>
          <w:b w:val="false"/>
          <w:i w:val="false"/>
          <w:color w:val="000000"/>
          <w:sz w:val="28"/>
        </w:rPr>
        <w:t>
      тұрғындарды жұмыспен қамтуға сомасы 18 306 мың теңге.</w:t>
      </w:r>
      <w:r>
        <w:br/>
      </w:r>
      <w:r>
        <w:rPr>
          <w:rFonts w:ascii="Times New Roman"/>
          <w:b w:val="false"/>
          <w:i w:val="false"/>
          <w:color w:val="000000"/>
          <w:sz w:val="28"/>
        </w:rPr>
        <w:t>
      Аталған сомаларды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000000"/>
          <w:sz w:val="28"/>
        </w:rPr>
        <w:t>
      15. 2010 жылға арналған аудандық бюджетте жұмыспен қамтудың және кадрларды қайта даярлаудың өңірлік стратегиясын іске асыруға сомасы 18 306 мың теңге қаражат қарастырылғаны ескерілсін, оның ішінде:</w:t>
      </w:r>
      <w:r>
        <w:br/>
      </w:r>
      <w:r>
        <w:rPr>
          <w:rFonts w:ascii="Times New Roman"/>
          <w:b w:val="false"/>
          <w:i w:val="false"/>
          <w:color w:val="000000"/>
          <w:sz w:val="28"/>
        </w:rPr>
        <w:t>
      тұрғындарды жұмыспен қамтуға сомасы 18 306 мың теңге.</w:t>
      </w:r>
      <w:r>
        <w:br/>
      </w:r>
      <w:r>
        <w:rPr>
          <w:rFonts w:ascii="Times New Roman"/>
          <w:b w:val="false"/>
          <w:i w:val="false"/>
          <w:color w:val="000000"/>
          <w:sz w:val="28"/>
        </w:rPr>
        <w:t>
</w:t>
      </w:r>
      <w:r>
        <w:rPr>
          <w:rFonts w:ascii="Times New Roman"/>
          <w:b w:val="false"/>
          <w:i w:val="false"/>
          <w:color w:val="000000"/>
          <w:sz w:val="28"/>
        </w:rPr>
        <w:t>
      15-1 "Ақтөбе облысы әкімдігінің 2010 жылғы 11 ақпандағы "Нысаналы трансферттердің пайдаланылмаған (түгел пайдаланылмаған) сомасы 2010 жылы пайдалану туралы" № 42 қаулысына сәйкес Талдысай ауылында 320 орындық орта мектеп ғимаратын салуға -234,0 мың теңге және Қобда ауылында спортзалды қайта жаңартуға -106,0 мың теңге пайдалануға рұқсат берілгені ескерілсін.</w:t>
      </w:r>
      <w:r>
        <w:br/>
      </w:r>
      <w:r>
        <w:rPr>
          <w:rFonts w:ascii="Times New Roman"/>
          <w:b w:val="false"/>
          <w:i w:val="false"/>
          <w:color w:val="000000"/>
          <w:sz w:val="28"/>
        </w:rPr>
        <w:t>
      Аталған сомаларды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Шешім 15-1 тармағымен толықтырылды - Ақтөбе облысы Қобда аудандық мәслихатының 2010.02.19 </w:t>
      </w:r>
      <w:r>
        <w:rPr>
          <w:rFonts w:ascii="Times New Roman"/>
          <w:b w:val="false"/>
          <w:i w:val="false"/>
          <w:color w:val="000000"/>
          <w:sz w:val="28"/>
        </w:rPr>
        <w:t>N 135</w:t>
      </w:r>
      <w:r>
        <w:rPr>
          <w:rFonts w:ascii="Times New Roman"/>
          <w:b w:val="false"/>
          <w:i w:val="false"/>
          <w:color w:val="ff0000"/>
          <w:sz w:val="28"/>
        </w:rPr>
        <w:t xml:space="preserve"> (2010.01.01 бастап қолданысқа енгізіледі) Шешімімен.</w:t>
      </w:r>
    </w:p>
    <w:bookmarkEnd w:id="4"/>
    <w:bookmarkStart w:name="z25" w:id="5"/>
    <w:p>
      <w:pPr>
        <w:spacing w:after="0"/>
        <w:ind w:left="0"/>
        <w:jc w:val="both"/>
      </w:pPr>
      <w:r>
        <w:rPr>
          <w:rFonts w:ascii="Times New Roman"/>
          <w:b w:val="false"/>
          <w:i w:val="false"/>
          <w:color w:val="000000"/>
          <w:sz w:val="28"/>
        </w:rPr>
        <w:t>
      16. Ауданның жергілікті атқарушы органының 2010 жылға арналған резерві сомасы 1100 мың теңге болып бекітілсін.</w:t>
      </w:r>
      <w:r>
        <w:br/>
      </w:r>
      <w:r>
        <w:rPr>
          <w:rFonts w:ascii="Times New Roman"/>
          <w:b w:val="false"/>
          <w:i w:val="false"/>
          <w:color w:val="000000"/>
          <w:sz w:val="28"/>
        </w:rPr>
        <w:t>
</w:t>
      </w:r>
      <w:r>
        <w:rPr>
          <w:rFonts w:ascii="Times New Roman"/>
          <w:b w:val="false"/>
          <w:i w:val="false"/>
          <w:color w:val="000000"/>
          <w:sz w:val="28"/>
        </w:rPr>
        <w:t>
      17. 2010 жылға арналған аудандық бюджетті атқару процесінде секвестрлеуге жатпайтын аудандық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18. 2010 жылға арналған аудандық бюджеттегі ауылдық округтердін бюджеттік бағдарламаларының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19. Осы шешім 2010 жылғы 1 қаңтардан бастап қолданысқа енгізіледі.</w:t>
      </w:r>
    </w:p>
    <w:bookmarkEnd w:id="5"/>
    <w:p>
      <w:pPr>
        <w:spacing w:after="0"/>
        <w:ind w:left="0"/>
        <w:jc w:val="both"/>
      </w:pPr>
      <w:r>
        <w:rPr>
          <w:rFonts w:ascii="Times New Roman"/>
          <w:b w:val="false"/>
          <w:i/>
          <w:color w:val="000000"/>
          <w:sz w:val="28"/>
        </w:rPr>
        <w:t>        Аудандық мәслихат             Аудандық мәслихаттың</w:t>
      </w:r>
      <w:r>
        <w:br/>
      </w:r>
      <w:r>
        <w:rPr>
          <w:rFonts w:ascii="Times New Roman"/>
          <w:b w:val="false"/>
          <w:i w:val="false"/>
          <w:color w:val="000000"/>
          <w:sz w:val="28"/>
        </w:rPr>
        <w:t>
</w:t>
      </w:r>
      <w:r>
        <w:rPr>
          <w:rFonts w:ascii="Times New Roman"/>
          <w:b w:val="false"/>
          <w:i/>
          <w:color w:val="000000"/>
          <w:sz w:val="28"/>
        </w:rPr>
        <w:t>      сессиясының төрағасы                 хатшысы</w:t>
      </w:r>
    </w:p>
    <w:p>
      <w:pPr>
        <w:spacing w:after="0"/>
        <w:ind w:left="0"/>
        <w:jc w:val="both"/>
      </w:pPr>
      <w:r>
        <w:rPr>
          <w:rFonts w:ascii="Times New Roman"/>
          <w:b w:val="false"/>
          <w:i/>
          <w:color w:val="000000"/>
          <w:sz w:val="28"/>
        </w:rPr>
        <w:t>          Т.ҚАРЫМСАҚОВ                   І.ҚОБЛАНОВ</w:t>
      </w:r>
    </w:p>
    <w:bookmarkStart w:name="z29" w:id="6"/>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27 желтоқсандағы</w:t>
      </w:r>
      <w:r>
        <w:br/>
      </w:r>
      <w:r>
        <w:rPr>
          <w:rFonts w:ascii="Times New Roman"/>
          <w:b w:val="false"/>
          <w:i w:val="false"/>
          <w:color w:val="000000"/>
          <w:sz w:val="28"/>
        </w:rPr>
        <w:t>
N 117 шешіміне N 1 ҚОСЫМША</w:t>
      </w:r>
    </w:p>
    <w:bookmarkEnd w:id="6"/>
    <w:p>
      <w:pPr>
        <w:spacing w:after="0"/>
        <w:ind w:left="0"/>
        <w:jc w:val="both"/>
      </w:pPr>
      <w:r>
        <w:rPr>
          <w:rFonts w:ascii="Times New Roman"/>
          <w:b w:val="false"/>
          <w:i w:val="false"/>
          <w:color w:val="ff0000"/>
          <w:sz w:val="28"/>
        </w:rPr>
        <w:t xml:space="preserve">      Ескерту. 1 қосымша жаңа редакцияда - Ақтөбе облысы Қобда аудандық мәслихатының 2010.10.22 </w:t>
      </w:r>
      <w:r>
        <w:rPr>
          <w:rFonts w:ascii="Times New Roman"/>
          <w:b w:val="false"/>
          <w:i w:val="false"/>
          <w:color w:val="ff0000"/>
          <w:sz w:val="28"/>
        </w:rPr>
        <w:t>N 159</w:t>
      </w:r>
      <w:r>
        <w:rPr>
          <w:rFonts w:ascii="Times New Roman"/>
          <w:b w:val="false"/>
          <w:i w:val="false"/>
          <w:color w:val="ff0000"/>
          <w:sz w:val="28"/>
        </w:rPr>
        <w:t xml:space="preserve"> (2010.01.01 бастап қолданысқа енгізіледі) Шешімімен.</w:t>
      </w:r>
    </w:p>
    <w:p>
      <w:pPr>
        <w:spacing w:after="0"/>
        <w:ind w:left="0"/>
        <w:jc w:val="left"/>
      </w:pPr>
      <w:r>
        <w:rPr>
          <w:rFonts w:ascii="Times New Roman"/>
          <w:b/>
          <w:i w:val="false"/>
          <w:color w:val="000000"/>
        </w:rPr>
        <w:t xml:space="preserve"> Қобда ауданының 2010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753"/>
        <w:gridCol w:w="833"/>
        <w:gridCol w:w="8078"/>
        <w:gridCol w:w="2395"/>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7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Кірістер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3037758
</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184055
</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78600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78600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салық</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71045
</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71045</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Меншiкке салынатын салықтар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30234
</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15153</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1829</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11052</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3124
</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6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1052
</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1052
</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12525
</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түсетін кірістер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2000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9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4985
</w:t>
            </w:r>
          </w:p>
        </w:tc>
      </w:tr>
      <w:tr>
        <w:trPr>
          <w:trHeight w:val="10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4985</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түсiмдер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5540
</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2000
</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Жердi және материалдық емес активтердi сату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2000
</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2839178
</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жоғары тұрған органдарынан түсетiн трансферттер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2839178
</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2839178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789"/>
        <w:gridCol w:w="830"/>
        <w:gridCol w:w="748"/>
        <w:gridCol w:w="7725"/>
        <w:gridCol w:w="2322"/>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3039047,2
</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178896,8
</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159742
</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мәслихатының аппараты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10314
</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 ету жөніндегі қызметтер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10164</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әкімінің аппараты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39292,8
</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 жөніндегі қызметтер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38967,1</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325,7</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 (селолық) округ әкімінің аппараты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110135,2
</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округ әкімінің қызметін қамтамасыз ету жөніндегі қызметтер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107310,2</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2825</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12192,5
</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қаржы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12192,5
</w:t>
            </w:r>
          </w:p>
        </w:tc>
      </w:tr>
      <w:tr>
        <w:trPr>
          <w:trHeight w:val="73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саласындағы мемлекеттік саясатты іске асыру жөніндегі қызметтер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11730,5</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Жоспарлау және статистикалық қызмет</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6962,3
</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экономика және бюджеттік жоспарлау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6962,3
</w:t>
            </w:r>
          </w:p>
        </w:tc>
      </w:tr>
      <w:tr>
        <w:trPr>
          <w:trHeight w:val="9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басқару саласындағы мемлекеттік саясатты іске асыру жөніндегі қызметтер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6962,3</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4706
</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2216
</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әкімінің аппараты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2216
</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жөнiндегi жұмыстарды ұйымдастыру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2490
</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әкімінің аппараты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2490
</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9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2033722,1
</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98172,1
</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білім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98172,1
</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98172,1</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1307078,7
</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білім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1307078,7
</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1276778,7</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30300</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628471,3
</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білім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93459,3
</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17062,3</w:t>
            </w:r>
          </w:p>
        </w:tc>
      </w:tr>
      <w:tr>
        <w:trPr>
          <w:trHeight w:val="73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9827</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r>
      <w:tr>
        <w:trPr>
          <w:trHeight w:val="72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66000</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сәулет, қала құрылысы және құрылыс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535012
</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535012</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112214,2
</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100678,9
</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 (селолық) округ әкімінің аппараты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5147,7
</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5147,7</w:t>
            </w:r>
          </w:p>
        </w:tc>
      </w:tr>
      <w:tr>
        <w:trPr>
          <w:trHeight w:val="4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жұмыспен қамту және әлеуметтік бағдарламалар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95531,2
</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27693,6</w:t>
            </w:r>
          </w:p>
        </w:tc>
      </w:tr>
      <w:tr>
        <w:trPr>
          <w:trHeight w:val="9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8232</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37607,5</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9995,0</w:t>
            </w:r>
          </w:p>
        </w:tc>
      </w:tr>
      <w:tr>
        <w:trPr>
          <w:trHeight w:val="9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1389,1</w:t>
            </w:r>
          </w:p>
        </w:tc>
      </w:tr>
      <w:tr>
        <w:trPr>
          <w:trHeight w:val="20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9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9011,0</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11535,3
</w:t>
            </w:r>
          </w:p>
        </w:tc>
      </w:tr>
      <w:tr>
        <w:trPr>
          <w:trHeight w:val="4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жұмыспен қамту және әлеуметтік бағдарламалар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11535,3
</w:t>
            </w:r>
          </w:p>
        </w:tc>
      </w:tr>
      <w:tr>
        <w:trPr>
          <w:trHeight w:val="70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11140,3</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274474
</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46941
</w:t>
            </w:r>
          </w:p>
        </w:tc>
      </w:tr>
      <w:tr>
        <w:trPr>
          <w:trHeight w:val="4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тұрғын үй-коммуналдық шаруашылығы, жолаушылар көлігі және автомобиль жолдары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2944
</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w:t>
            </w:r>
          </w:p>
        </w:tc>
      </w:tr>
      <w:tr>
        <w:trPr>
          <w:trHeight w:val="3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сәулет, қала құрылысы және құрылыс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43997
</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23997</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216598
</w:t>
            </w:r>
          </w:p>
        </w:tc>
      </w:tr>
      <w:tr>
        <w:trPr>
          <w:trHeight w:val="4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тұрғын үй-коммуналдық шаруашылығы, жолаушылар көлігі және автомобиль жолдары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18400
</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3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сәулет, қала құрылысы және құрылыс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198198
</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153940</w:t>
            </w:r>
          </w:p>
        </w:tc>
      </w:tr>
      <w:tr>
        <w:trPr>
          <w:trHeight w:val="73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0 14</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43918</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10934,7
</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 (селолық) округ әкімінің аппараты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10184,7
</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5159,9</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4280,5</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744,3</w:t>
            </w:r>
          </w:p>
        </w:tc>
      </w:tr>
      <w:tr>
        <w:trPr>
          <w:trHeight w:val="4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тұрғын үй-коммуналдық шаруашылығы, жолаушылар көлігі және автомобиль жолдары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750
</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118191,3
</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72212,3
</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мәдениет және тілдерді дамыту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72212,3
</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72212,3</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1256
</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дене шынықтыру және спорт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1256
</w:t>
            </w:r>
          </w:p>
        </w:tc>
      </w:tr>
      <w:tr>
        <w:trPr>
          <w:trHeight w:val="5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r>
      <w:tr>
        <w:trPr>
          <w:trHeight w:val="73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29669
</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мәдениет және тілдерді дамыту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25695
</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25145</w:t>
            </w:r>
          </w:p>
        </w:tc>
      </w:tr>
      <w:tr>
        <w:trPr>
          <w:trHeight w:val="5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ішкі саясат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3974
</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3674</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15054
</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мәдениет және тілдерді дамыту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6026,2
</w:t>
            </w:r>
          </w:p>
        </w:tc>
      </w:tr>
      <w:tr>
        <w:trPr>
          <w:trHeight w:val="73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6026,2</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ішкі саясат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5630
</w:t>
            </w:r>
          </w:p>
        </w:tc>
      </w:tr>
      <w:tr>
        <w:trPr>
          <w:trHeight w:val="7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4590,1</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Дене шынықтыру және спорт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3397,7
</w:t>
            </w:r>
          </w:p>
        </w:tc>
      </w:tr>
      <w:tr>
        <w:trPr>
          <w:trHeight w:val="5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3397,7</w:t>
            </w:r>
          </w:p>
        </w:tc>
      </w:tr>
      <w:tr>
        <w:trPr>
          <w:trHeight w:val="73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260952,5
</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16642
</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экономика және бюджеттік жоспарлау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3625
</w:t>
            </w:r>
          </w:p>
        </w:tc>
      </w:tr>
      <w:tr>
        <w:trPr>
          <w:trHeight w:val="73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3625</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ауыл шаруашылығы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8711,0
</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8711,0</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ветеринария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4306,0
</w:t>
            </w:r>
          </w:p>
        </w:tc>
      </w:tr>
      <w:tr>
        <w:trPr>
          <w:trHeight w:val="4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3796</w:t>
            </w:r>
          </w:p>
        </w:tc>
      </w:tr>
      <w:tr>
        <w:trPr>
          <w:trHeight w:val="4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шаруашылығы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209106
</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сәулет, қала құрылысы және құрылыс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209106
</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209106</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6524,5
</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жер қатынастары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6524,5
</w:t>
            </w:r>
          </w:p>
        </w:tc>
      </w:tr>
      <w:tr>
        <w:trPr>
          <w:trHeight w:val="73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5118,5</w:t>
            </w:r>
          </w:p>
        </w:tc>
      </w:tr>
      <w:tr>
        <w:trPr>
          <w:trHeight w:val="73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r>
      <w:tr>
        <w:trPr>
          <w:trHeight w:val="73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және қоршаған ортаны қорғау мен жер қатынастары саласындағы өзге де қызметтер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28680
</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ветеринария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28680
</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28680</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9713,5
</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9713,5
</w:t>
            </w:r>
          </w:p>
        </w:tc>
      </w:tr>
      <w:tr>
        <w:trPr>
          <w:trHeight w:val="4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сәулет, қала құрылысы және құрылыс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9713,5
</w:t>
            </w:r>
          </w:p>
        </w:tc>
      </w:tr>
      <w:tr>
        <w:trPr>
          <w:trHeight w:val="9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аудандарының және елді мекендерінің сәулеттік бейнесін жақсарту саласындағы мемлекеттік саясатты іске асыру және ауданның аумағын оңтайлы және тиімді қала құрылыстық игеруді қамтамасыз ету жөніндегі қызметтер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6713,5</w:t>
            </w:r>
          </w:p>
        </w:tc>
      </w:tr>
      <w:tr>
        <w:trPr>
          <w:trHeight w:val="96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0 13</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15000
</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15000
</w:t>
            </w:r>
          </w:p>
        </w:tc>
      </w:tr>
      <w:tr>
        <w:trPr>
          <w:trHeight w:val="4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тұрғын үй-коммуналдық шаруашылығы, жолаушылар көлігі және автомобиль жолдары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15000
</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9387,6
</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 бәсекелестікті қорғау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4707,6
</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кәсіпкерлік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4707,6
</w:t>
            </w:r>
          </w:p>
        </w:tc>
      </w:tr>
      <w:tr>
        <w:trPr>
          <w:trHeight w:val="73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3807,6</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4680
</w:t>
            </w:r>
          </w:p>
        </w:tc>
      </w:tr>
      <w:tr>
        <w:trPr>
          <w:trHeight w:val="4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0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4680
</w:t>
            </w:r>
          </w:p>
        </w:tc>
      </w:tr>
      <w:tr>
        <w:trPr>
          <w:trHeight w:val="73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4565</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21789,5
</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21789,5
</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қаржы бөлімі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21789,5
</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73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21787,0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773"/>
        <w:gridCol w:w="813"/>
        <w:gridCol w:w="733"/>
        <w:gridCol w:w="7553"/>
        <w:gridCol w:w="229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24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18652
</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18652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18652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экономика және бюджеттік жоспарлау бөлімі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18652</w:t>
            </w:r>
          </w:p>
        </w:tc>
      </w:tr>
      <w:tr>
        <w:trPr>
          <w:trHeight w:val="7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733"/>
        <w:gridCol w:w="813"/>
        <w:gridCol w:w="733"/>
        <w:gridCol w:w="7553"/>
        <w:gridCol w:w="233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24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446
</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республикалық маңызы бар қалалардың, астананың жергілікті атқарушы органдарына ішкі көздер есебінен республикалық бюджеттен берілген бюджеттік кредиттерді өтеу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713"/>
        <w:gridCol w:w="813"/>
        <w:gridCol w:w="753"/>
        <w:gridCol w:w="7533"/>
        <w:gridCol w:w="233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25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операциялар бойынша сальдо</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-19 495,2
</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19 495,2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733"/>
        <w:gridCol w:w="793"/>
        <w:gridCol w:w="8233"/>
        <w:gridCol w:w="233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24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18 652
</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18 652</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18 652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693"/>
        <w:gridCol w:w="813"/>
        <w:gridCol w:w="793"/>
        <w:gridCol w:w="7493"/>
        <w:gridCol w:w="2333"/>
      </w:tblGrid>
      <w:tr>
        <w:trPr>
          <w:trHeight w:val="1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12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vMerge/>
            <w:tcBorders>
              <w:top w:val="nil"/>
              <w:left w:val="single" w:color="cfcfcf" w:sz="5"/>
              <w:bottom w:val="single" w:color="cfcfcf" w:sz="5"/>
              <w:right w:val="single" w:color="cfcfcf" w:sz="5"/>
            </w:tcBorders>
          </w:tcP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446
</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r>
      <w:tr>
        <w:trPr>
          <w:trHeight w:val="5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 өтеу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713"/>
        <w:gridCol w:w="793"/>
        <w:gridCol w:w="773"/>
        <w:gridCol w:w="7493"/>
        <w:gridCol w:w="2333"/>
      </w:tblGrid>
      <w:tr>
        <w:trPr>
          <w:trHeight w:val="1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12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vMerge/>
            <w:tcBorders>
              <w:top w:val="nil"/>
              <w:left w:val="single" w:color="cfcfcf" w:sz="5"/>
              <w:bottom w:val="single" w:color="cfcfcf" w:sz="5"/>
              <w:right w:val="single" w:color="cfcfcf" w:sz="5"/>
            </w:tcBorders>
          </w:tcP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пайдаланылатын қалдықтары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1 289,2
</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1 289,2</w:t>
            </w:r>
          </w:p>
        </w:tc>
      </w:tr>
      <w:tr>
        <w:trPr>
          <w:trHeight w:val="2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1 289,2</w:t>
            </w:r>
          </w:p>
        </w:tc>
      </w:tr>
    </w:tbl>
    <w:bookmarkStart w:name="z30" w:id="7"/>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27 желтоқсандағы</w:t>
      </w:r>
      <w:r>
        <w:br/>
      </w:r>
      <w:r>
        <w:rPr>
          <w:rFonts w:ascii="Times New Roman"/>
          <w:b w:val="false"/>
          <w:i w:val="false"/>
          <w:color w:val="000000"/>
          <w:sz w:val="28"/>
        </w:rPr>
        <w:t>
N 117 шешіміне 2 ҚОСЫМША</w:t>
      </w:r>
    </w:p>
    <w:bookmarkEnd w:id="7"/>
    <w:p>
      <w:pPr>
        <w:spacing w:after="0"/>
        <w:ind w:left="0"/>
        <w:jc w:val="both"/>
      </w:pPr>
      <w:r>
        <w:rPr>
          <w:rFonts w:ascii="Times New Roman"/>
          <w:b w:val="false"/>
          <w:i w:val="false"/>
          <w:color w:val="ff0000"/>
          <w:sz w:val="28"/>
        </w:rPr>
        <w:t xml:space="preserve">      Ескерту. 2 қосымша жаңа редакцияда - Ақтөбе облысы Қобда аудандық мәслихатының 2010.04.20 </w:t>
      </w:r>
      <w:r>
        <w:rPr>
          <w:rFonts w:ascii="Times New Roman"/>
          <w:b w:val="false"/>
          <w:i w:val="false"/>
          <w:color w:val="ff0000"/>
          <w:sz w:val="28"/>
        </w:rPr>
        <w:t>N 137</w:t>
      </w:r>
      <w:r>
        <w:rPr>
          <w:rFonts w:ascii="Times New Roman"/>
          <w:b w:val="false"/>
          <w:i w:val="false"/>
          <w:color w:val="ff0000"/>
          <w:sz w:val="28"/>
        </w:rPr>
        <w:t xml:space="preserve"> (2010.01.01 бастап қолданысқа енгізіледі) Шешімімен.</w:t>
      </w:r>
    </w:p>
    <w:p>
      <w:pPr>
        <w:spacing w:after="0"/>
        <w:ind w:left="0"/>
        <w:jc w:val="left"/>
      </w:pPr>
      <w:r>
        <w:rPr>
          <w:rFonts w:ascii="Times New Roman"/>
          <w:b/>
          <w:i w:val="false"/>
          <w:color w:val="000000"/>
        </w:rPr>
        <w:t xml:space="preserve"> Қобда ауданының 2011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73"/>
        <w:gridCol w:w="813"/>
        <w:gridCol w:w="8213"/>
        <w:gridCol w:w="233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Кірістер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2352785,0
</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213765
</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90300
</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90300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салық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87200
</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87200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Меншiкке салынатын салықтар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30780
</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3865
</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w:t>
            </w:r>
          </w:p>
        </w:tc>
      </w:tr>
      <w:tr>
        <w:trPr>
          <w:trHeight w:val="7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1620
</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13125
</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түсетін кірістер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2100
</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11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6100
</w:t>
            </w:r>
          </w:p>
        </w:tc>
      </w:tr>
      <w:tr>
        <w:trPr>
          <w:trHeight w:val="11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түсiмдер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4925
</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4925</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2000
</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Жердi және материалдық емес активтердi сату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2000
</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2123895
</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жоғары тұрған органдарынан түсетiн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2123895
</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2123895</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113436</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265732</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1744727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73"/>
        <w:gridCol w:w="793"/>
        <w:gridCol w:w="693"/>
        <w:gridCol w:w="7498"/>
        <w:gridCol w:w="2335"/>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Функ.топ</w:t>
            </w:r>
          </w:p>
        </w:tc>
        <w:tc>
          <w:tcPr>
            <w:tcW w:w="2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2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2 352785,0
</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203713,8
</w:t>
            </w:r>
          </w:p>
        </w:tc>
      </w:tr>
      <w:tr>
        <w:trPr>
          <w:trHeight w:val="5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182190,7
</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мәслихатының аппараты</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11882,3
</w:t>
            </w:r>
          </w:p>
        </w:tc>
      </w:tr>
      <w:tr>
        <w:trPr>
          <w:trHeight w:val="5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 ету жөніндегі қызметтер</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11882,3</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әкімінің аппараты</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41951,2
</w:t>
            </w:r>
          </w:p>
        </w:tc>
      </w:tr>
      <w:tr>
        <w:trPr>
          <w:trHeight w:val="5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 жөніндегі қызметтер</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41951,2</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 (селолық) округ әкімінің аппараты</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128357,2
</w:t>
            </w:r>
          </w:p>
        </w:tc>
      </w:tr>
      <w:tr>
        <w:trPr>
          <w:trHeight w:val="5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округ әкімінің қызметін қамтамасыз ету жөніндегі қызметтер</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125657,2</w:t>
            </w:r>
          </w:p>
        </w:tc>
      </w:tr>
      <w:tr>
        <w:trPr>
          <w:trHeight w:val="5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13166,5
</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қаржы бөлімі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13166,5
</w:t>
            </w:r>
          </w:p>
        </w:tc>
      </w:tr>
      <w:tr>
        <w:trPr>
          <w:trHeight w:val="8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саласындағы мемлекеттік саясатты іске асыру жөніндегі қызметтер</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12991,5</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Жоспарлау және статистикалық қызмет</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8356,6
</w:t>
            </w:r>
          </w:p>
        </w:tc>
      </w:tr>
      <w:tr>
        <w:trPr>
          <w:trHeight w:val="5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экономика және бюджеттік жоспарлау бөлімі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8356,6
</w:t>
            </w:r>
          </w:p>
        </w:tc>
      </w:tr>
      <w:tr>
        <w:trPr>
          <w:trHeight w:val="10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басқару саласындағы мемлекеттік саясатты іске асыру жөніндегі қызметтер</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8356,6</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6159,7
</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2393,5
</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әкімінің аппараты</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2393,5
</w:t>
            </w:r>
          </w:p>
        </w:tc>
      </w:tr>
      <w:tr>
        <w:trPr>
          <w:trHeight w:val="5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2393,5</w:t>
            </w:r>
          </w:p>
        </w:tc>
      </w:tr>
      <w:tr>
        <w:trPr>
          <w:trHeight w:val="5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жөнiндегi жұмыстарды ұйымдастыру</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3766,2
</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әкімінің аппараты</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3766,2
</w:t>
            </w:r>
          </w:p>
        </w:tc>
      </w:tr>
      <w:tr>
        <w:trPr>
          <w:trHeight w:val="5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453,6</w:t>
            </w:r>
          </w:p>
        </w:tc>
      </w:tr>
      <w:tr>
        <w:trPr>
          <w:trHeight w:val="10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3312,6</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1486599,7
</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121046,6
</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білім бөлімі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121046,6
</w:t>
            </w:r>
          </w:p>
        </w:tc>
      </w:tr>
      <w:tr>
        <w:trPr>
          <w:trHeight w:val="5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121046,6</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1314484,4
</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білім бөлімі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1314484,4
</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1277769,5</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36714,9</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51068,7
</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білім бөлімі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51068,7
</w:t>
            </w:r>
          </w:p>
        </w:tc>
      </w:tr>
      <w:tr>
        <w:trPr>
          <w:trHeight w:val="5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20745,7</w:t>
            </w:r>
          </w:p>
        </w:tc>
      </w:tr>
      <w:tr>
        <w:trPr>
          <w:trHeight w:val="8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10473</w:t>
            </w:r>
          </w:p>
        </w:tc>
      </w:tr>
      <w:tr>
        <w:trPr>
          <w:trHeight w:val="5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8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105406,7
</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90860
</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 (селолық) округ әкімінің аппараты</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6315,4
</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6315,4</w:t>
            </w:r>
          </w:p>
        </w:tc>
      </w:tr>
      <w:tr>
        <w:trPr>
          <w:trHeight w:val="5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жұмыспен қамту және әлеуметтік бағдарламалар бөлімі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84544,6
</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14451,5</w:t>
            </w:r>
          </w:p>
        </w:tc>
      </w:tr>
      <w:tr>
        <w:trPr>
          <w:trHeight w:val="13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8890,6</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4478,1</w:t>
            </w:r>
          </w:p>
        </w:tc>
      </w:tr>
      <w:tr>
        <w:trPr>
          <w:trHeight w:val="5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42463,0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12261,4</w:t>
            </w:r>
          </w:p>
        </w:tc>
      </w:tr>
      <w:tr>
        <w:trPr>
          <w:trHeight w:val="10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5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14546,7
</w:t>
            </w:r>
          </w:p>
        </w:tc>
      </w:tr>
      <w:tr>
        <w:trPr>
          <w:trHeight w:val="5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жұмыспен қамту және әлеуметтік бағдарламалар бөлімі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14546,7
</w:t>
            </w:r>
          </w:p>
        </w:tc>
      </w:tr>
      <w:tr>
        <w:trPr>
          <w:trHeight w:val="10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14116,7</w:t>
            </w:r>
          </w:p>
        </w:tc>
      </w:tr>
      <w:tr>
        <w:trPr>
          <w:trHeight w:val="8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9385,0
</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9385,0
</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 (селолық) округ әкімінің аппараты</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9385,0
</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5046,3</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1238,7</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156790,7
</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79837,1
</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мәдениет және тілдерді дамыту бөлімі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79837,1
</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79837,1</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1357,5
</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Дене шынықтыру және спорт бөлімі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1357,5
</w:t>
            </w:r>
          </w:p>
        </w:tc>
      </w:tr>
      <w:tr>
        <w:trPr>
          <w:trHeight w:val="5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468,5</w:t>
            </w:r>
          </w:p>
        </w:tc>
      </w:tr>
      <w:tr>
        <w:trPr>
          <w:trHeight w:val="8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38349,4
</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мәдениет және тілдерді дамыту бөлімі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31475,4
</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iстеуi</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30833,4</w:t>
            </w:r>
          </w:p>
        </w:tc>
      </w:tr>
      <w:tr>
        <w:trPr>
          <w:trHeight w:val="5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ішкі саясат бөлімі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6874,0
</w:t>
            </w:r>
          </w:p>
        </w:tc>
      </w:tr>
      <w:tr>
        <w:trPr>
          <w:trHeight w:val="5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6874,0</w:t>
            </w:r>
          </w:p>
        </w:tc>
      </w:tr>
      <w:tr>
        <w:trPr>
          <w:trHeight w:val="5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37246,7
</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мәдениет және тілдерді дамыту бөлімі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27199,2
</w:t>
            </w:r>
          </w:p>
        </w:tc>
      </w:tr>
      <w:tr>
        <w:trPr>
          <w:trHeight w:val="8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7199,2</w:t>
            </w:r>
          </w:p>
        </w:tc>
      </w:tr>
      <w:tr>
        <w:trPr>
          <w:trHeight w:val="8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ішкі саясат бөлімі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5847,7
</w:t>
            </w:r>
          </w:p>
        </w:tc>
      </w:tr>
      <w:tr>
        <w:trPr>
          <w:trHeight w:val="10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5247,7</w:t>
            </w:r>
          </w:p>
        </w:tc>
      </w:tr>
      <w:tr>
        <w:trPr>
          <w:trHeight w:val="5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Дене шынықтыру және спорт бөлімі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4199,8
</w:t>
            </w:r>
          </w:p>
        </w:tc>
      </w:tr>
      <w:tr>
        <w:trPr>
          <w:trHeight w:val="8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4199,8</w:t>
            </w:r>
          </w:p>
        </w:tc>
      </w:tr>
      <w:tr>
        <w:trPr>
          <w:trHeight w:val="8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339288,1
</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35279,1
</w:t>
            </w:r>
          </w:p>
        </w:tc>
      </w:tr>
      <w:tr>
        <w:trPr>
          <w:trHeight w:val="5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экономика және бюджеттік жоспарлау бөлімі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2429
</w:t>
            </w:r>
          </w:p>
        </w:tc>
      </w:tr>
      <w:tr>
        <w:trPr>
          <w:trHeight w:val="8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2429</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ауыл шаруашылығы бөлімі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20272,1
</w:t>
            </w:r>
          </w:p>
        </w:tc>
      </w:tr>
      <w:tr>
        <w:trPr>
          <w:trHeight w:val="5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20272,1</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ветеринария бөлімі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12578,0
</w:t>
            </w:r>
          </w:p>
        </w:tc>
      </w:tr>
      <w:tr>
        <w:trPr>
          <w:trHeight w:val="5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6652</w:t>
            </w:r>
          </w:p>
        </w:tc>
      </w:tr>
      <w:tr>
        <w:trPr>
          <w:trHeight w:val="5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5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2868</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шаруашылығы</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265732,0
</w:t>
            </w:r>
          </w:p>
        </w:tc>
      </w:tr>
      <w:tr>
        <w:trPr>
          <w:trHeight w:val="5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сәулет, қала құрылыс және құрылыс бөлімі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265732,0
</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265732,0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9597,0
</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жер қатынастары бөлімі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9597,0
</w:t>
            </w:r>
          </w:p>
        </w:tc>
      </w:tr>
      <w:tr>
        <w:trPr>
          <w:trHeight w:val="8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5997,6</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1166,4</w:t>
            </w:r>
          </w:p>
        </w:tc>
      </w:tr>
      <w:tr>
        <w:trPr>
          <w:trHeight w:val="5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8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8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және қоршаған ортаны қорғау мен жер қатынастары саласындағы өзге де қызметтер</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28680
</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ветеринария бөлімі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28680
</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28680</w:t>
            </w:r>
          </w:p>
        </w:tc>
      </w:tr>
      <w:tr>
        <w:trPr>
          <w:trHeight w:val="5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15204,6
</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15204,6
</w:t>
            </w:r>
          </w:p>
        </w:tc>
      </w:tr>
      <w:tr>
        <w:trPr>
          <w:trHeight w:val="5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сәулет, қала құрылыс және құрылыс бөлімі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15204,6
</w:t>
            </w:r>
          </w:p>
        </w:tc>
      </w:tr>
      <w:tr>
        <w:trPr>
          <w:trHeight w:val="12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10204,6</w:t>
            </w:r>
          </w:p>
        </w:tc>
      </w:tr>
      <w:tr>
        <w:trPr>
          <w:trHeight w:val="10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15000
</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15000
</w:t>
            </w:r>
          </w:p>
        </w:tc>
      </w:tr>
      <w:tr>
        <w:trPr>
          <w:trHeight w:val="5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тұрғын үй-коммуналдық шаруашылық, жолаушылар көлігі және автомобиль жолдары бөлімі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15000
</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15236,7
</w:t>
            </w:r>
          </w:p>
        </w:tc>
      </w:tr>
      <w:tr>
        <w:trPr>
          <w:trHeight w:val="5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 бәсекелестікті қорғау</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7063,4
</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кәсіпкерлік бөлімі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7063,4
</w:t>
            </w:r>
          </w:p>
        </w:tc>
      </w:tr>
      <w:tr>
        <w:trPr>
          <w:trHeight w:val="8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4730,4</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8173,3
</w:t>
            </w:r>
          </w:p>
        </w:tc>
      </w:tr>
      <w:tr>
        <w:trPr>
          <w:trHeight w:val="5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2600
</w:t>
            </w:r>
          </w:p>
        </w:tc>
      </w:tr>
      <w:tr>
        <w:trPr>
          <w:trHeight w:val="5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8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5573,3
</w:t>
            </w:r>
          </w:p>
        </w:tc>
      </w:tr>
      <w:tr>
        <w:trPr>
          <w:trHeight w:val="10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5573,3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673"/>
        <w:gridCol w:w="753"/>
        <w:gridCol w:w="813"/>
        <w:gridCol w:w="7433"/>
        <w:gridCol w:w="2333"/>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Функ.топ</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7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44596,4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44596,4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44596,4
</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экономика және бюджеттік жоспарлау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44596,4</w:t>
            </w:r>
          </w:p>
        </w:tc>
      </w:tr>
      <w:tr>
        <w:trPr>
          <w:trHeight w:val="8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44596,4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693"/>
        <w:gridCol w:w="753"/>
        <w:gridCol w:w="773"/>
        <w:gridCol w:w="7453"/>
        <w:gridCol w:w="2333"/>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Функ.топ</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25"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операциялар бойынша сальдо</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-44 596,4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44 596,4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93"/>
        <w:gridCol w:w="773"/>
        <w:gridCol w:w="753"/>
        <w:gridCol w:w="7453"/>
        <w:gridCol w:w="2373"/>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2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44 596,4
</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44 596,4</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44 596,4</w:t>
            </w:r>
          </w:p>
        </w:tc>
      </w:tr>
    </w:tbl>
    <w:bookmarkStart w:name="z31" w:id="8"/>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27 желтоқсандағы</w:t>
      </w:r>
      <w:r>
        <w:br/>
      </w:r>
      <w:r>
        <w:rPr>
          <w:rFonts w:ascii="Times New Roman"/>
          <w:b w:val="false"/>
          <w:i w:val="false"/>
          <w:color w:val="000000"/>
          <w:sz w:val="28"/>
        </w:rPr>
        <w:t>
N 117 шешіміне N 3 ҚОСЫМША</w:t>
      </w:r>
    </w:p>
    <w:bookmarkEnd w:id="8"/>
    <w:p>
      <w:pPr>
        <w:spacing w:after="0"/>
        <w:ind w:left="0"/>
        <w:jc w:val="both"/>
      </w:pPr>
      <w:r>
        <w:rPr>
          <w:rFonts w:ascii="Times New Roman"/>
          <w:b w:val="false"/>
          <w:i w:val="false"/>
          <w:color w:val="ff0000"/>
          <w:sz w:val="28"/>
        </w:rPr>
        <w:t xml:space="preserve">      Ескерту. 3 қосымша жаңа редакцияда - Ақтөбе облысы Қобда аудандық мәслихатының 2010.04.20 </w:t>
      </w:r>
      <w:r>
        <w:rPr>
          <w:rFonts w:ascii="Times New Roman"/>
          <w:b w:val="false"/>
          <w:i w:val="false"/>
          <w:color w:val="ff0000"/>
          <w:sz w:val="28"/>
        </w:rPr>
        <w:t>N 137</w:t>
      </w:r>
      <w:r>
        <w:rPr>
          <w:rFonts w:ascii="Times New Roman"/>
          <w:b w:val="false"/>
          <w:i w:val="false"/>
          <w:color w:val="ff0000"/>
          <w:sz w:val="28"/>
        </w:rPr>
        <w:t xml:space="preserve"> (2010.01.01 бастап қолданысқа енгізіледі) Шешімімен.</w:t>
      </w:r>
    </w:p>
    <w:p>
      <w:pPr>
        <w:spacing w:after="0"/>
        <w:ind w:left="0"/>
        <w:jc w:val="left"/>
      </w:pPr>
      <w:r>
        <w:rPr>
          <w:rFonts w:ascii="Times New Roman"/>
          <w:b/>
          <w:i w:val="false"/>
          <w:color w:val="000000"/>
        </w:rPr>
        <w:t xml:space="preserve"> Қобда ауданының 2012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673"/>
        <w:gridCol w:w="713"/>
        <w:gridCol w:w="8113"/>
        <w:gridCol w:w="231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Кірістер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2473050,4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234375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99600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салық</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96270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96270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Меншiкке салынатын салықтар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32140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4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4405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w:t>
            </w:r>
          </w:p>
        </w:tc>
      </w:tr>
      <w:tr>
        <w:trPr>
          <w:trHeight w:val="7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1960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14775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түсетін кірістер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2200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11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6500
</w:t>
            </w:r>
          </w:p>
        </w:tc>
      </w:tr>
      <w:tr>
        <w:trPr>
          <w:trHeight w:val="11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түсiмдер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6075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6075</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2000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Жердi және материалдық емес активтердi сату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2000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2221900,4
</w:t>
            </w:r>
          </w:p>
        </w:tc>
      </w:tr>
      <w:tr>
        <w:trPr>
          <w:trHeight w:val="4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жоғары тұрған органдарынан түсетiн трансферттер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2221900,4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2221900,4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713"/>
        <w:gridCol w:w="733"/>
        <w:gridCol w:w="813"/>
        <w:gridCol w:w="7413"/>
        <w:gridCol w:w="2333"/>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Функ.топ</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2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2 478666,4
</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212333,4
</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187832,7
</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мәслихатының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14190,8
</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 ету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14190,8</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45284,7
</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45284,7</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 (селолық) округ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128357,2
</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округ әкімінің қызметін қамтамасыз ету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125657,2</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14967,7
</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қаржы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14967,7
</w:t>
            </w:r>
          </w:p>
        </w:tc>
      </w:tr>
      <w:tr>
        <w:trPr>
          <w:trHeight w:val="8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14792,7</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Жоспарлау және статистикалық қызмет</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9533,0
</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453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экономика және бюджеттік жоспарлау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9533
</w:t>
            </w:r>
          </w:p>
        </w:tc>
      </w:tr>
      <w:tr>
        <w:trPr>
          <w:trHeight w:val="10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басқару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9533</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6159,7
</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2393,5
</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2393,5
</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2393,5</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жөнiндегi жұмыстарды ұйымдастыру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3766,2
</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3766,2
</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453,6</w:t>
            </w:r>
          </w:p>
        </w:tc>
      </w:tr>
      <w:tr>
        <w:trPr>
          <w:trHeight w:val="10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3312,6</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1594839,8
</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140400,0
</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білім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140400
</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140400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1369832,8
</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білім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1369832,8
</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1332291,2</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37541,6</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84607,0
</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білім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84607,0
</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23554</w:t>
            </w:r>
          </w:p>
        </w:tc>
      </w:tr>
      <w:tr>
        <w:trPr>
          <w:trHeight w:val="8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10473</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8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49730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114500,1
</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99960,1
</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 (селолық) округ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6317,4
</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6317,4</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жұмыспен қамту және әлеуметтік бағдарламалар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93642,7
</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14451,5</w:t>
            </w:r>
          </w:p>
        </w:tc>
      </w:tr>
      <w:tr>
        <w:trPr>
          <w:trHeight w:val="13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8890,6</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2278,1</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11022,5</w:t>
            </w:r>
          </w:p>
        </w:tc>
      </w:tr>
      <w:tr>
        <w:trPr>
          <w:trHeight w:val="10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14540
</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жұмыспен қамту және әлеуметтік бағдарламалар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14540
</w:t>
            </w:r>
          </w:p>
        </w:tc>
      </w:tr>
      <w:tr>
        <w:trPr>
          <w:trHeight w:val="10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14110</w:t>
            </w:r>
          </w:p>
        </w:tc>
      </w:tr>
      <w:tr>
        <w:trPr>
          <w:trHeight w:val="8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9385,0
</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9385,0
</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Ауылдық (селолық) округ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9385,0
</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5046,3</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1238,7</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210656,0
</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106787
</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мәдениет және тілдерді дамыту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106787
</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106787</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1357,5
</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465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Дене шынықтыру және спорт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1357,5
</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468,5</w:t>
            </w:r>
          </w:p>
        </w:tc>
      </w:tr>
      <w:tr>
        <w:trPr>
          <w:trHeight w:val="8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48627
</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мәдениет және тілдерді дамыту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40153
</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iстеуi</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39511</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456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ішкі саясат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8474
</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8474</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53884,5
</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мәдениет және тілдерді дамыту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43013
</w:t>
            </w:r>
          </w:p>
        </w:tc>
      </w:tr>
      <w:tr>
        <w:trPr>
          <w:trHeight w:val="8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8013</w:t>
            </w:r>
          </w:p>
        </w:tc>
      </w:tr>
      <w:tr>
        <w:trPr>
          <w:trHeight w:val="8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456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ішкі саясат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6671,7
</w:t>
            </w:r>
          </w:p>
        </w:tc>
      </w:tr>
      <w:tr>
        <w:trPr>
          <w:trHeight w:val="10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6071,7</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465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Дене шынықтыру және спорт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4199,8
</w:t>
            </w:r>
          </w:p>
        </w:tc>
      </w:tr>
      <w:tr>
        <w:trPr>
          <w:trHeight w:val="8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4199,8</w:t>
            </w:r>
          </w:p>
        </w:tc>
      </w:tr>
      <w:tr>
        <w:trPr>
          <w:trHeight w:val="8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280920,1
</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50840,6
</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453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экономика және бюджеттік жоспарлау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5732,4
</w:t>
            </w:r>
          </w:p>
        </w:tc>
      </w:tr>
      <w:tr>
        <w:trPr>
          <w:trHeight w:val="8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5732,4</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ауыл шаруашылығы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24512
</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18896</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2868</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466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сәулет, қала құрылыс және құрылыс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6000
</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473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ветеринария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14596,2
</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8980,2</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2868</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шаруашылығы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189181
</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466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сәулет, қала құрылыс және құрылыс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189181
</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189181</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12218,5
</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463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жер қатынастары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12218,5
</w:t>
            </w:r>
          </w:p>
        </w:tc>
      </w:tr>
      <w:tr>
        <w:trPr>
          <w:trHeight w:val="8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7619,1</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1166,4</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8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8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және қоршаған ортаны қорғау мен жер қатынастары саласындағы өзге де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28680
</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473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ветеринария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28680
</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28680</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18002,8
</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18002,8
</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466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сәулет, қала құрылыс және құрылыс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18002,8
</w:t>
            </w:r>
          </w:p>
        </w:tc>
      </w:tr>
      <w:tr>
        <w:trPr>
          <w:trHeight w:val="12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11004,4</w:t>
            </w:r>
          </w:p>
        </w:tc>
      </w:tr>
      <w:tr>
        <w:trPr>
          <w:trHeight w:val="10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6998,4</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15000,0
</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15000
</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тұрғын үй-коммуналдық шаруашылық, жолаушылар көлігі және автомобиль жолдары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15000
</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16869,5
</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 бәсекелестікті қорғау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7719,7
</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469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кәсіпкерлік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7719,7
</w:t>
            </w:r>
          </w:p>
        </w:tc>
      </w:tr>
      <w:tr>
        <w:trPr>
          <w:trHeight w:val="8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5386,7</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9149,8
</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2600
</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8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6549,8
</w:t>
            </w:r>
          </w:p>
        </w:tc>
      </w:tr>
      <w:tr>
        <w:trPr>
          <w:trHeight w:val="10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6549,8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713"/>
        <w:gridCol w:w="753"/>
        <w:gridCol w:w="773"/>
        <w:gridCol w:w="7433"/>
        <w:gridCol w:w="2333"/>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Функ.топ</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25"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51592
</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51592
</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51592
</w:t>
            </w:r>
          </w:p>
        </w:tc>
      </w:tr>
      <w:tr>
        <w:trPr>
          <w:trHeight w:val="5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экономика және бюджеттік жоспарлау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51592</w:t>
            </w:r>
          </w:p>
        </w:tc>
      </w:tr>
      <w:tr>
        <w:trPr>
          <w:trHeight w:val="8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51592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713"/>
        <w:gridCol w:w="753"/>
        <w:gridCol w:w="793"/>
        <w:gridCol w:w="7413"/>
        <w:gridCol w:w="2353"/>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Функ.топ</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25"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операциялар бойынша сальдо</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-51 592
</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51 592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693"/>
        <w:gridCol w:w="753"/>
        <w:gridCol w:w="793"/>
        <w:gridCol w:w="7433"/>
        <w:gridCol w:w="2333"/>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25"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51 592
</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51 592</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51 592</w:t>
            </w:r>
          </w:p>
        </w:tc>
      </w:tr>
    </w:tbl>
    <w:bookmarkStart w:name="z32" w:id="9"/>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27 желтоқсандағы</w:t>
      </w:r>
      <w:r>
        <w:br/>
      </w:r>
      <w:r>
        <w:rPr>
          <w:rFonts w:ascii="Times New Roman"/>
          <w:b w:val="false"/>
          <w:i w:val="false"/>
          <w:color w:val="000000"/>
          <w:sz w:val="28"/>
        </w:rPr>
        <w:t>
N 117 шешіміне 4 ҚОСЫМША</w:t>
      </w:r>
    </w:p>
    <w:bookmarkEnd w:id="9"/>
    <w:p>
      <w:pPr>
        <w:spacing w:after="0"/>
        <w:ind w:left="0"/>
        <w:jc w:val="left"/>
      </w:pPr>
      <w:r>
        <w:rPr>
          <w:rFonts w:ascii="Times New Roman"/>
          <w:b/>
          <w:i w:val="false"/>
          <w:color w:val="000000"/>
        </w:rPr>
        <w:t xml:space="preserve"> 2010 жылға арналған аудандық бюджетті атқару процесінде секвестрлеуге жатпайтын аудандық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673"/>
        <w:gridCol w:w="753"/>
        <w:gridCol w:w="10153"/>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Функ.топ</w:t>
            </w:r>
          </w:p>
        </w:tc>
      </w:tr>
      <w:tr>
        <w:trPr>
          <w:trHeight w:val="30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r>
      <w:tr>
        <w:trPr>
          <w:trHeight w:val="300" w:hRule="atLeast"/>
        </w:trPr>
        <w:tc>
          <w:tcPr>
            <w:tcW w:w="0" w:type="auto"/>
            <w:vMerge/>
            <w:tcBorders>
              <w:top w:val="nil"/>
              <w:left w:val="single" w:color="cfcfcf" w:sz="5"/>
              <w:bottom w:val="single" w:color="cfcfcf" w:sz="5"/>
              <w:right w:val="single" w:color="cfcfcf" w:sz="5"/>
            </w:tcBorders>
          </w:tcP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w:t>
            </w:r>
            <w:r>
              <w:rPr>
                <w:rFonts w:ascii="Times New Roman"/>
                <w:b/>
                <w:i w:val="false"/>
                <w:color w:val="000000"/>
                <w:sz w:val="20"/>
              </w:rPr>
              <w:t>i</w:t>
            </w:r>
            <w:r>
              <w:rPr>
                <w:rFonts w:ascii="Times New Roman"/>
                <w:b/>
                <w:i w:val="false"/>
                <w:color w:val="000000"/>
                <w:sz w:val="20"/>
              </w:rPr>
              <w:t>л</w:t>
            </w:r>
            <w:r>
              <w:rPr>
                <w:rFonts w:ascii="Times New Roman"/>
                <w:b/>
                <w:i w:val="false"/>
                <w:color w:val="000000"/>
                <w:sz w:val="20"/>
              </w:rPr>
              <w:t>i</w:t>
            </w:r>
            <w:r>
              <w:rPr>
                <w:rFonts w:ascii="Times New Roman"/>
                <w:b/>
                <w:i w:val="false"/>
                <w:color w:val="000000"/>
                <w:sz w:val="20"/>
              </w:rPr>
              <w:t>м</w:t>
            </w:r>
            <w:r>
              <w:rPr>
                <w:rFonts w:ascii="Times New Roman"/>
                <w:b/>
                <w:i w:val="false"/>
                <w:color w:val="000000"/>
                <w:sz w:val="20"/>
              </w:rPr>
              <w:t xml:space="preserve"> беру</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w:t>
            </w:r>
            <w:r>
              <w:rPr>
                <w:rFonts w:ascii="Times New Roman"/>
                <w:b/>
                <w:i w:val="false"/>
                <w:color w:val="000000"/>
                <w:sz w:val="20"/>
              </w:rPr>
              <w:t xml:space="preserve"> білім</w:t>
            </w:r>
            <w:r>
              <w:rPr>
                <w:rFonts w:ascii="Times New Roman"/>
                <w:b/>
                <w:i w:val="false"/>
                <w:color w:val="000000"/>
                <w:sz w:val="20"/>
              </w:rPr>
              <w:t xml:space="preserve"> бөлімі</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r>
    </w:tbl>
    <w:bookmarkStart w:name="z33" w:id="10"/>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27 желтоқсандағы</w:t>
      </w:r>
      <w:r>
        <w:br/>
      </w:r>
      <w:r>
        <w:rPr>
          <w:rFonts w:ascii="Times New Roman"/>
          <w:b w:val="false"/>
          <w:i w:val="false"/>
          <w:color w:val="000000"/>
          <w:sz w:val="28"/>
        </w:rPr>
        <w:t>
N 117 шешіміне 5 ҚОСЫМША</w:t>
      </w:r>
    </w:p>
    <w:bookmarkEnd w:id="10"/>
    <w:p>
      <w:pPr>
        <w:spacing w:after="0"/>
        <w:ind w:left="0"/>
        <w:jc w:val="left"/>
      </w:pPr>
      <w:r>
        <w:rPr>
          <w:rFonts w:ascii="Times New Roman"/>
          <w:b/>
          <w:i w:val="false"/>
          <w:color w:val="000000"/>
        </w:rPr>
        <w:t xml:space="preserve"> 2010 жылға арналған ауылдық (селолық) округ бағдарламаларының</w:t>
      </w:r>
      <w:r>
        <w:br/>
      </w:r>
      <w:r>
        <w:rPr>
          <w:rFonts w:ascii="Times New Roman"/>
          <w:b/>
          <w:i w:val="false"/>
          <w:color w:val="000000"/>
        </w:rPr>
        <w:t>
ТІЗБЕСІ</w:t>
      </w:r>
    </w:p>
    <w:p>
      <w:pPr>
        <w:spacing w:after="0"/>
        <w:ind w:left="0"/>
        <w:jc w:val="both"/>
      </w:pPr>
      <w:r>
        <w:rPr>
          <w:rFonts w:ascii="Times New Roman"/>
          <w:b w:val="false"/>
          <w:i w:val="false"/>
          <w:color w:val="ff0000"/>
          <w:sz w:val="28"/>
        </w:rPr>
        <w:t xml:space="preserve">      Ескерту. 5 қосымша жаңа редакцияда - Ақтөбе облысы Қобда аудандық мәслихатының 2010.10.22 </w:t>
      </w:r>
      <w:r>
        <w:rPr>
          <w:rFonts w:ascii="Times New Roman"/>
          <w:b w:val="false"/>
          <w:i w:val="false"/>
          <w:color w:val="ff0000"/>
          <w:sz w:val="28"/>
        </w:rPr>
        <w:t>N 159</w:t>
      </w:r>
      <w:r>
        <w:rPr>
          <w:rFonts w:ascii="Times New Roman"/>
          <w:b w:val="false"/>
          <w:i w:val="false"/>
          <w:color w:val="ff0000"/>
          <w:sz w:val="28"/>
        </w:rPr>
        <w:t xml:space="preserve"> (2010.01.01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3"/>
        <w:gridCol w:w="2873"/>
        <w:gridCol w:w="2873"/>
        <w:gridCol w:w="2873"/>
      </w:tblGrid>
      <w:tr>
        <w:trPr>
          <w:trHeight w:val="300" w:hRule="atLeast"/>
        </w:trPr>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округтердін</w:t>
            </w:r>
            <w:r>
              <w:br/>
            </w:r>
            <w:r>
              <w:rPr>
                <w:rFonts w:ascii="Times New Roman"/>
                <w:b w:val="false"/>
                <w:i w:val="false"/>
                <w:color w:val="000000"/>
                <w:sz w:val="20"/>
              </w:rPr>
              <w:t>
атауы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2010" w:hRule="atLeast"/>
        </w:trPr>
        <w:tc>
          <w:tcPr>
            <w:tcW w:w="0" w:type="auto"/>
            <w:vMerge/>
            <w:tcBorders>
              <w:top w:val="nil"/>
              <w:left w:val="single" w:color="cfcfcf" w:sz="5"/>
              <w:bottom w:val="single" w:color="cfcfcf" w:sz="5"/>
              <w:right w:val="single" w:color="cfcfcf" w:sz="5"/>
            </w:tcBorders>
          </w:tcP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w:t>
            </w:r>
            <w:r>
              <w:br/>
            </w:r>
            <w:r>
              <w:rPr>
                <w:rFonts w:ascii="Times New Roman"/>
                <w:b w:val="false"/>
                <w:i w:val="false"/>
                <w:color w:val="000000"/>
                <w:sz w:val="20"/>
              </w:rPr>
              <w:t>
(селолық) округ әкімінің</w:t>
            </w:r>
            <w:r>
              <w:br/>
            </w:r>
            <w:r>
              <w:rPr>
                <w:rFonts w:ascii="Times New Roman"/>
                <w:b w:val="false"/>
                <w:i w:val="false"/>
                <w:color w:val="000000"/>
                <w:sz w:val="20"/>
              </w:rPr>
              <w:t>
қызметін</w:t>
            </w:r>
            <w:r>
              <w:br/>
            </w:r>
            <w:r>
              <w:rPr>
                <w:rFonts w:ascii="Times New Roman"/>
                <w:b w:val="false"/>
                <w:i w:val="false"/>
                <w:color w:val="000000"/>
                <w:sz w:val="20"/>
              </w:rPr>
              <w:t>
қамтамасыз</w:t>
            </w:r>
            <w:r>
              <w:br/>
            </w:r>
            <w:r>
              <w:rPr>
                <w:rFonts w:ascii="Times New Roman"/>
                <w:b w:val="false"/>
                <w:i w:val="false"/>
                <w:color w:val="000000"/>
                <w:sz w:val="20"/>
              </w:rPr>
              <w:t>
ету жөніндегі</w:t>
            </w:r>
            <w:r>
              <w:br/>
            </w:r>
            <w:r>
              <w:rPr>
                <w:rFonts w:ascii="Times New Roman"/>
                <w:b w:val="false"/>
                <w:i w:val="false"/>
                <w:color w:val="000000"/>
                <w:sz w:val="20"/>
              </w:rPr>
              <w:t>
қызметтер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органдарды</w:t>
            </w:r>
            <w:r>
              <w:br/>
            </w:r>
            <w:r>
              <w:rPr>
                <w:rFonts w:ascii="Times New Roman"/>
                <w:b w:val="false"/>
                <w:i w:val="false"/>
                <w:color w:val="000000"/>
                <w:sz w:val="20"/>
              </w:rPr>
              <w:t>
материалдық-</w:t>
            </w:r>
            <w:r>
              <w:br/>
            </w:r>
            <w:r>
              <w:rPr>
                <w:rFonts w:ascii="Times New Roman"/>
                <w:b w:val="false"/>
                <w:i w:val="false"/>
                <w:color w:val="000000"/>
                <w:sz w:val="20"/>
              </w:rPr>
              <w:t>
техникалық жарақтандыру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w:t>
            </w:r>
            <w:r>
              <w:br/>
            </w:r>
            <w:r>
              <w:rPr>
                <w:rFonts w:ascii="Times New Roman"/>
                <w:b w:val="false"/>
                <w:i w:val="false"/>
                <w:color w:val="000000"/>
                <w:sz w:val="20"/>
              </w:rPr>
              <w:t>
азаматтарға</w:t>
            </w:r>
            <w:r>
              <w:br/>
            </w:r>
            <w:r>
              <w:rPr>
                <w:rFonts w:ascii="Times New Roman"/>
                <w:b w:val="false"/>
                <w:i w:val="false"/>
                <w:color w:val="000000"/>
                <w:sz w:val="20"/>
              </w:rPr>
              <w:t>
үйінде</w:t>
            </w:r>
            <w:r>
              <w:br/>
            </w:r>
            <w:r>
              <w:rPr>
                <w:rFonts w:ascii="Times New Roman"/>
                <w:b w:val="false"/>
                <w:i w:val="false"/>
                <w:color w:val="000000"/>
                <w:sz w:val="20"/>
              </w:rPr>
              <w:t>
әлеуметтік</w:t>
            </w:r>
            <w:r>
              <w:br/>
            </w:r>
            <w:r>
              <w:rPr>
                <w:rFonts w:ascii="Times New Roman"/>
                <w:b w:val="false"/>
                <w:i w:val="false"/>
                <w:color w:val="000000"/>
                <w:sz w:val="20"/>
              </w:rPr>
              <w:t>
көмек көрсету</w:t>
            </w:r>
          </w:p>
        </w:tc>
      </w:tr>
      <w:tr>
        <w:trPr>
          <w:trHeight w:val="30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Ақырап ауылдық округі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5857,2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Бұлақ ауылдық округі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8498,8</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w:t>
            </w:r>
          </w:p>
        </w:tc>
      </w:tr>
      <w:tr>
        <w:trPr>
          <w:trHeight w:val="30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Бегалы ауылдық округі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4479,6</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w:t>
            </w:r>
          </w:p>
        </w:tc>
      </w:tr>
      <w:tr>
        <w:trPr>
          <w:trHeight w:val="60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Білтабанов атындағы ауылдық округі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0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Бестау ауылдық округі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5892,4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r>
      <w:tr>
        <w:trPr>
          <w:trHeight w:val="30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 ауылдық округі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Жиренқопа ауылдық округі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7676</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r>
      <w:tr>
        <w:trPr>
          <w:trHeight w:val="30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Жанаталап ауылдық округі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6167,6</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Жарсай ауылдық округі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5101,7</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393,5</w:t>
            </w:r>
          </w:p>
        </w:tc>
      </w:tr>
      <w:tr>
        <w:trPr>
          <w:trHeight w:val="30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ауылдық округі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4440,3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Құрсай ауылдық округі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4891,7</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w:t>
            </w:r>
          </w:p>
        </w:tc>
      </w:tr>
      <w:tr>
        <w:trPr>
          <w:trHeight w:val="60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Құрманов атындағы ауылдық округі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5969,4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ауылдық округі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r>
      <w:tr>
        <w:trPr>
          <w:trHeight w:val="30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ауылдық округі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1330,3</w:t>
            </w:r>
          </w:p>
        </w:tc>
      </w:tr>
      <w:tr>
        <w:trPr>
          <w:trHeight w:val="30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Өтек ауылдық округі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5186,8</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Сарбұлақ ауылдық округі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5587,4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w:t>
            </w:r>
          </w:p>
        </w:tc>
      </w:tr>
      <w:tr>
        <w:trPr>
          <w:trHeight w:val="30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Сөгәлі ауылдық округі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6508</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w:t>
            </w:r>
          </w:p>
        </w:tc>
      </w:tr>
      <w:tr>
        <w:trPr>
          <w:trHeight w:val="30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Терісаққан ауылдық округі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4737,3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107797,2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2825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5147,7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gridCol w:w="2873"/>
        <w:gridCol w:w="2873"/>
      </w:tblGrid>
      <w:tr>
        <w:trPr>
          <w:trHeight w:val="30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r>
      <w:tr>
        <w:trPr>
          <w:trHeight w:val="201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мекендерде</w:t>
            </w:r>
            <w:r>
              <w:br/>
            </w:r>
            <w:r>
              <w:rPr>
                <w:rFonts w:ascii="Times New Roman"/>
                <w:b w:val="false"/>
                <w:i w:val="false"/>
                <w:color w:val="000000"/>
                <w:sz w:val="20"/>
              </w:rPr>
              <w:t>
көшелерді</w:t>
            </w:r>
            <w:r>
              <w:br/>
            </w:r>
            <w:r>
              <w:rPr>
                <w:rFonts w:ascii="Times New Roman"/>
                <w:b w:val="false"/>
                <w:i w:val="false"/>
                <w:color w:val="000000"/>
                <w:sz w:val="20"/>
              </w:rPr>
              <w:t>
жарықтандыру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мекендердің</w:t>
            </w:r>
            <w:r>
              <w:br/>
            </w:r>
            <w:r>
              <w:rPr>
                <w:rFonts w:ascii="Times New Roman"/>
                <w:b w:val="false"/>
                <w:i w:val="false"/>
                <w:color w:val="000000"/>
                <w:sz w:val="20"/>
              </w:rPr>
              <w:t>
санитариясын</w:t>
            </w:r>
            <w:r>
              <w:br/>
            </w:r>
            <w:r>
              <w:rPr>
                <w:rFonts w:ascii="Times New Roman"/>
                <w:b w:val="false"/>
                <w:i w:val="false"/>
                <w:color w:val="000000"/>
                <w:sz w:val="20"/>
              </w:rPr>
              <w:t>
қамтамасыз</w:t>
            </w:r>
            <w:r>
              <w:br/>
            </w:r>
            <w:r>
              <w:rPr>
                <w:rFonts w:ascii="Times New Roman"/>
                <w:b w:val="false"/>
                <w:i w:val="false"/>
                <w:color w:val="000000"/>
                <w:sz w:val="20"/>
              </w:rPr>
              <w:t>
ету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мекендерді</w:t>
            </w:r>
            <w:r>
              <w:br/>
            </w:r>
            <w:r>
              <w:rPr>
                <w:rFonts w:ascii="Times New Roman"/>
                <w:b w:val="false"/>
                <w:i w:val="false"/>
                <w:color w:val="000000"/>
                <w:sz w:val="20"/>
              </w:rPr>
              <w:t>
абаттандыру</w:t>
            </w:r>
            <w:r>
              <w:br/>
            </w:r>
            <w:r>
              <w:rPr>
                <w:rFonts w:ascii="Times New Roman"/>
                <w:b w:val="false"/>
                <w:i w:val="false"/>
                <w:color w:val="000000"/>
                <w:sz w:val="20"/>
              </w:rPr>
              <w:t>
және</w:t>
            </w:r>
            <w:r>
              <w:br/>
            </w:r>
            <w:r>
              <w:rPr>
                <w:rFonts w:ascii="Times New Roman"/>
                <w:b w:val="false"/>
                <w:i w:val="false"/>
                <w:color w:val="000000"/>
                <w:sz w:val="20"/>
              </w:rPr>
              <w:t>
көгалдандыру</w:t>
            </w:r>
          </w:p>
        </w:tc>
      </w:tr>
      <w:tr>
        <w:trPr>
          <w:trHeight w:val="30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r>
      <w:tr>
        <w:trPr>
          <w:trHeight w:val="30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r>
      <w:tr>
        <w:trPr>
          <w:trHeight w:val="60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r>
      <w:tr>
        <w:trPr>
          <w:trHeight w:val="30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30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r>
      <w:tr>
        <w:trPr>
          <w:trHeight w:val="30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784,9</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r>
      <w:tr>
        <w:trPr>
          <w:trHeight w:val="30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r>
      <w:tr>
        <w:trPr>
          <w:trHeight w:val="30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r>
      <w:tr>
        <w:trPr>
          <w:trHeight w:val="30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w:t>
            </w:r>
          </w:p>
        </w:tc>
      </w:tr>
      <w:tr>
        <w:trPr>
          <w:trHeight w:val="30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5033,9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4280,5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744,3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