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1d71" w14:textId="6a41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20 желтоқсандағы N 68 "2009 жылға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2009 жылғы 22 шілдедегі N 98 шешімі. Ақтөбе облысының Қобда аудандық әділет басқармасында 2009 жылдың 11 тамызда N 3-7-73 тіркелді. Күші жойылды - Ақтөбе облысы Қобда аудандық мәслихатының 2009 жылғы 25 желтоқсандағы № 128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Қобда аудандық мәслихатының 2009.12.25 № 128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N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N 95 Бюджеттік Кодексінің 106 бабының 2 тармағынының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2009 жылғы 15 шілдедегі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Облыстық мәслихаттың 2008 жылғы 10 желтоқсандағы N 125 "2009 жылға арналған облыстық бюджет туралы" шешіміне өзгерістер мен толықтырулар енгізу туралы" N 206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аудандық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Қобда ауданы бюджеті туралы" 2008 жылғы 20 желтоқсандағы N 68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тізілімінде) 2009 жылғы 15 қаңтарда N 3-7-57 санымен тіркелген, 2009 жылғы 29 қаңтардағы N 4 "Қобда" газетінде жарияланған (Қобда аудандық мәслихаттының нормативтік құқықтық кесімдерді мемлекеттік тіркеу тізілімінде 2009 жылғы 11 наурызда N 3-7-64 тіркелген, 2009жылғы 30 сәуірдегі N 17 "Қобда" газетінде жарияланған 2009 жылғы 20 ақпандағы </w:t>
      </w:r>
      <w:r>
        <w:rPr>
          <w:rFonts w:ascii="Times New Roman"/>
          <w:b w:val="false"/>
          <w:i w:val="false"/>
          <w:color w:val="000000"/>
          <w:sz w:val="28"/>
        </w:rPr>
        <w:t>N 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нормативтік құқықтық кесімдерді мемлекеттік тіркеу тізілімінде 2009 жылғы 5 мамырда N 3-7-65 тіркелген, 2009 жылғы 21 мамырдағы N 20 "Қобда" газетінде жарияланған 2009 жылғы 24 сәуірдегі </w:t>
      </w:r>
      <w:r>
        <w:rPr>
          <w:rFonts w:ascii="Times New Roman"/>
          <w:b w:val="false"/>
          <w:i w:val="false"/>
          <w:color w:val="000000"/>
          <w:sz w:val="28"/>
        </w:rPr>
        <w:t>N 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шешімдерімен оған енгізілген өзгерістер мен толықтырулар ескеріле отырып) мынадай өзгерістер мен толықтырулар еңгізілсін: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"2 445 519"деген цифрлар "2 485 599"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"2 238 819" деген цифрлар "2 278 899"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"2 467 591,5"деген цифрлар "2 507 671,5"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 дефициты (профициті) - 22 072,5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дефицитін (профицитін) қаржыландыру 22 072,5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8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"3 564 " деген цифрлар "4 718 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соманы бөлу аудан әкімдігінің қаулысы негізінде жүзеге асырылады".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11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"563 014" деген цифралар "575 014" деген цифралармен ауыстырылсын және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мектептері үшін автобустар сатып алуға- 8 252,0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жалпы білім беретін мектептерінің 1- 4 сынып оқушылары үшін ыстық тамақтануды ұйымдастыруға - 11 524,0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 мекендерді абаттандыруға және көғалдандыруға – 5 000,0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"аудандық қоғамдық қол жеткізу пунктіне техникалық қызмет көрсетуге – 100,0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соманы бөлу аудан әкімдігінің қаулысы негізінде жүзеге асырылады".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 осы шешімдегі 1, 2 қосымшаға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Қ. ЖИСОВ                           І. ҚОБЛАНОВ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N 98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393"/>
        <w:gridCol w:w="1213"/>
        <w:gridCol w:w="5753"/>
        <w:gridCol w:w="229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бы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сыныб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
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2485599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194850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77041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77041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ұсталатын 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қызметпен айналысатын жеке тұлғалардан алынатын 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80500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салынатын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33688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4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салынатын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2337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Қосылған құн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өндiрiлген тауарларға, орындалған жұмыстарға және көрсетілген қызметтерге салынатын қосылған құн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Ресей Федерациясының аумағынан шығарылатын және импортталатын тауарларға салынатын қосылған құн салығынан басқа, Қазақстан Республикасының аумағына импортталатын тауарларға салынатын қосылған құн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 белгілеген тізбе бойынша шикізат секторы ұйымдарының өндірген тауарларына, орындаған жұмыстарына және көрсеткен қызметтеріне салынатын қосылған құн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 емес үшін қосылған құн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Ресей Федерациясының аумағынан шығарылатын және импортталатын тауарларға салынатын қосылған құн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Ресей Федерациясы аумағынан шығарылатын және импортталатын тауарларға салынатын қосылған құн салығынан басқа, Қазақстан Республикасы аумағына импортталатын тауарлардың кедендік құнына тәуелсіз сараптама жүргізу нәтижесінде жете есептелген қосылған құн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Ресей Федерациясының аумағынан шығарылатын және импортталатын тауарлардың кедендік құнына тәуелсіз сараптама жүргізу нәтижесінде жете есептелген қосылған құн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6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шығарылған жеңіл автомобильдер (мүгедектерге арнайы арналған қолмен басқарылатын автомобильдерден басқа)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 бөлшек саудада өткізетін өз өндірісінің (авиациялықты қоспағанда), сондай-ақ өз өндірістің мұқтаждарына пайдаланылатын бензин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9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мәнді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жасағаны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бергені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уәкілеттігі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лауазымды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адамдар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міндетті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меншігінен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4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13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қаржыландырылатын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Банкінің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бюджетінен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сметасынан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қаржыландырылатын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мекемелер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айыппұлдар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13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 қаржыландырылатын, сондай-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капиталды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сатудан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2278899</w:t>
            </w:r>
          </w:p>
        </w:tc>
      </w:tr>
      <w:tr>
        <w:trPr>
          <w:trHeight w:val="4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басқарудаң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жоғары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тұрған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органдарынан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2278899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613"/>
        <w:gridCol w:w="953"/>
        <w:gridCol w:w="733"/>
        <w:gridCol w:w="1013"/>
        <w:gridCol w:w="5453"/>
        <w:gridCol w:w="2233"/>
      </w:tblGrid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Шығындар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2507671,5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145391,7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128422,7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8255,4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32137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87564,7</w:t>
            </w:r>
          </w:p>
        </w:tc>
      </w:tr>
      <w:tr>
        <w:trPr>
          <w:trHeight w:val="18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87564,7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86687,8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876,9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10737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бағалауды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мүлікті есепке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бағалау және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6160,4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71,6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мұқтаждар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2052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 жөніндегі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21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 жөніндегі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1828711,4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оқыту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85184,6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85184,6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85184,6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1130366,8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1130366,8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1086394,8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1066618,8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</w:t>
            </w:r>
          </w:p>
        </w:tc>
      </w:tr>
      <w:tr>
        <w:trPr>
          <w:trHeight w:val="18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18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жөндеу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596160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15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575014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реконструкциялау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575014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563014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қамсыздандыру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97083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86799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82602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және қайта даярлау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18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кеңейту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</w:t>
            </w:r>
          </w:p>
        </w:tc>
      </w:tr>
      <w:tr>
        <w:trPr>
          <w:trHeight w:val="24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32799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21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салаларындағы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10284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1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132931,3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123237</w:t>
            </w:r>
          </w:p>
        </w:tc>
      </w:tr>
      <w:tr>
        <w:trPr>
          <w:trHeight w:val="15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сақтаулуын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31237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көркейту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9694,3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9694,3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1697,3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165903,6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121696,6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86696,6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86696,6</w:t>
            </w:r>
          </w:p>
        </w:tc>
      </w:tr>
      <w:tr>
        <w:trPr>
          <w:trHeight w:val="18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жөндеу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18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30379,4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26627,4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26069,4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тілді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 арқылы мемлекетiк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саясатын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Телерадиохабарларды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12650,6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5677,6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5677,6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5557,6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22678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17156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18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(биотермиялық шұңқырлардың)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15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өнімдер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сараптама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алқаптарын бiр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екiншiсiне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жұмыстар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орналастыру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1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схемаларын,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(облыстық)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қалалардың, кенттердің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өзге 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85658,7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85658,7</w:t>
            </w:r>
          </w:p>
        </w:tc>
      </w:tr>
      <w:tr>
        <w:trPr>
          <w:trHeight w:val="15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85658,7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75003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75003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10655,7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10655,7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12672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пкерл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бәсекелестікті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24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жергіліктіатқарушы органының резерві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5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мiндеттемелердi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</w:tr>
      <w:tr>
        <w:trPr>
          <w:trHeight w:val="15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4220,9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37,1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175,8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175,8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175,8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175,8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-22072,5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22072,5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 бюджеттік бағдарламаларға бөлінген, аудандық бюджеттің 2009 жылға арналған Қобда ауданы бюджеттін дамытудың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33"/>
        <w:gridCol w:w="873"/>
        <w:gridCol w:w="773"/>
        <w:gridCol w:w="833"/>
        <w:gridCol w:w="953"/>
        <w:gridCol w:w="60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ция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әкi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мшi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сi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лама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ымш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лам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жобаларды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көлігі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