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5db" w14:textId="a616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21 қаңтардағы "Аудан әлеуметтік жұмыс орындарын 2009 жылы ұсынатын немесе ашатын кәсіпорындар мен ұйымдардың тізбесін бекіту туралы" N 23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2009 жылғы 28 мамырдағы N 103 қаулысы. Ақтөбе облысының Қобда аудандық әділет басқармасында 2009 жылдың 19 маусымда N 3-7-69 тіркелді. Күші жойылды - Ақтөбе облысы Қобда аудандық әкімдігінің 2010 жылғы 1 наурыздағы N 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әкімдігінің 2010.03.01 </w:t>
      </w:r>
      <w:r>
        <w:rPr>
          <w:rFonts w:ascii="Times New Roman"/>
          <w:b w:val="false"/>
          <w:i w:val="false"/>
          <w:color w:val="ff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және Қазақстан Республикасының 2001 жылғы 23 қаңтардағы "Халықты жұмыспен қамту туралы" N 149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Қобда аудандық әділет басқармасында 2009 жылғы 2 наурызда N 3–7–63 болып тіркелген 2009 жылғы 12 наурызда "Қобда" газетінде N 10 санында жарияланған 2009 жылғы 21 қаңтардағы "Аудан әлеуметтік жұмыс орындарын 2009 жылы Ұсынатын немесе ашатын кәсіпорындар мен ұйымдардың тізбесін бекіту туралы" N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тақырыбында "2009 жылы" деген сөздер "2009–2012 жылдары"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кіріспеде "Қазақстан Республикасы Үкіметінің 2009 жылғы 6 наурыздағы "Мемлекеттік басшының 2009 жылғы 6 наурыздағы "Дағдарыстан жаңарту мен дамуға" атты Қазақстан халқына Жолдауын іске аысру жөніндегі шаралар туралы" N 264 қаулысының талаптарын орындау мақсатында"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қаулыға төмендегідей 1–1, 1–2, тармақтар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"1–1. Қоса беріліп отырған әлеуметтік жұмыс орындарын ұсынушы немесе ашушы кәсіпорындар мен ұйымдардың тізбесі бекітілсін (N 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1–2. Әлеуметтік жұмыс орындарында "Жол картасы" аясында төлем көлемі 30 000 теңге болып белгіленсін, соның ішінде 15 000 теңге қаржы бюджеттен".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аудандық әділет басқармасында тіркеліп алғаш ресми жарияланғаннан кейін он күнтізбелік күннен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Л.Исмағамбетова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"28" мамырдағы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2009–2012 жылдарға әлеуметтік жұмыс орындарын ұсынатын немесе ашатын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3513"/>
        <w:gridCol w:w="2733"/>
        <w:gridCol w:w="1413"/>
        <w:gridCol w:w="1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Қ/С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 мен ұйымдардың 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 тегі,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аты–жөні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сұранысы бойынша уақыты (ай)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Ашылатын әлеуметтік жұмыс орындарының саны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Бегалы ауылдық округі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 жылдық Қазақстан"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 Тлепжан Зайнутдинович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И.Білтабан атындағы ауылдық округі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"Сауқаин"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 Нұралы Қабдинұлы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"Азиз"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Алпысбай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"Терсақан"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Косетов Амандаулет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Құрман атындағы ауылдық округі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Отарбаева Ақпатша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"Бегалы" жауапкершілігі шектелуі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Бармақов Қарабатыр Базарбаевич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"ТЕЗ"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Утарбаев Зағапар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Сарбұлақ ауылдық округі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"Сары-Қобда"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Сатыбалдин Жұмабай Шабайұлы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"Жақсылық"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Хайрулина Айман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"Уақ"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Алманиязов Бағдат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 ауылдық округі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"Бестау"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Мусағалиев Көптілеу Сатанович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Бұлақ ауылдық округі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"Талдысай"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 Жумаділ Абдулович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"Рид-агро"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 Саин Тажигалиевич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"Серік" шаруа қожалығы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 Серик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Терісаққан ауылдық округі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"Успеновка" жауапкершілігі шектеулі серіктестігі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Сатов Николай Сейткалиевич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