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d980" w14:textId="b88d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Қызметі эпизодикалық сипаттағы жеке тұлғаларды қосқанда базаларда тауар сататындар үшін біржолғы талондар бағасын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2009 жылғы 24 сәуірдегі № 87 шешімі. Ақтөбе облысының Қобда аудандық Әділет басқармасында 2009 жылдың 20 мамырда № 3-7-67 тіркелді. Қолданылу мерзімі аяқталуына байланысты күші жойылды - (Ақтөбе облысы Қобда аудандық мәслихатының 2013 жылғы 31 қаңтардағы № 5-05/11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 аяқталуына байланысты күші жойылды - (Ақтөбе облысы Қобда аудандық мәслихатының 31.01.2013 № 5-05/11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2001 жылғы 23 қаңтардағы N 148 "Қазақстан Республикасындағы жергілікті мемлекеттік басқару және өзін-өзі басқару туралы" ҚР-сы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10 желтоқсандағы N 99-IV "Салық және бюджетке төленетін басқа да міндетті төлемдер туралы", "Қазақстан Республикасының Кодексін қолданысқа енгізу туралы" Заңының 36 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көлеміндегі базарларда тауарлар сататындар үшін біржолғы талондардың бағасы </w:t>
      </w:r>
      <w:r>
        <w:rPr>
          <w:rFonts w:ascii="Times New Roman"/>
          <w:b w:val="false"/>
          <w:i w:val="false"/>
          <w:color w:val="000000"/>
          <w:sz w:val="28"/>
        </w:rPr>
        <w:t>N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Қызметтері эпизодикалық сипаттағы жеке тұлғалар үшін бір жолғы талондардың бағасы </w:t>
      </w:r>
      <w:r>
        <w:rPr>
          <w:rFonts w:ascii="Times New Roman"/>
          <w:b w:val="false"/>
          <w:i w:val="false"/>
          <w:color w:val="000000"/>
          <w:sz w:val="28"/>
        </w:rPr>
        <w:t>N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2005 жылғы 4 сәуірдегі "Біржолғы талон негізінде бюджетпен есеп айырысу тәртібі туралы" N 9, 2005 жылғы 6 қазандағы N 27, 2006 жылғы 28 наурыздағы N 52 және 2008 жылғы 28 наурыздағы N 33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шешімінің орындалуын бақылау жасау Қобда ауданы бойынша салық басқармасы ММ-нің бастығы С. Айжариковқа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аудандық Әділет басқармасында тіркеуден өткен күннен бастап күшіне енеді және ресми жарияланған күннен бастап 10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төрағасы   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Т. Нұржанов                        І. Қобланов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 алаңдарында тауарлар сататындар үшін біржолғы талондардың бағасы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1"/>
        <w:gridCol w:w="4801"/>
        <w:gridCol w:w="2678"/>
      </w:tblGrid>
      <w:tr>
        <w:trPr>
          <w:trHeight w:val="30" w:hRule="atLeast"/>
        </w:trPr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түрі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талондардың бағасы (теңге)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</w:t>
            </w:r>
          </w:p>
        </w:tc>
      </w:tr>
      <w:tr>
        <w:trPr>
          <w:trHeight w:val="30" w:hRule="atLeast"/>
        </w:trPr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 тауар сату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азық түлік тауарлары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өнеркәсіп тауарлары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күнге</w:t>
            </w:r>
          </w:p>
        </w:tc>
      </w:tr>
      <w:tr>
        <w:trPr>
          <w:trHeight w:val="30" w:hRule="atLeast"/>
        </w:trPr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Машиналардан тауар сату: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азық түлік тауарлары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өнеркәсіп тауарлары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күнге</w:t>
            </w:r>
          </w:p>
        </w:tc>
      </w:tr>
      <w:tr>
        <w:trPr>
          <w:trHeight w:val="30" w:hRule="atLeast"/>
        </w:trPr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өнеркәсіп тауарлары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күнге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эпизодикалық сипаттағы жеке тұлғалар үшін біржолғы талондар бағасы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5"/>
        <w:gridCol w:w="4825"/>
        <w:gridCol w:w="2630"/>
      </w:tblGrid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талондардың бағасы (теңге)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газет, журналдар сату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 және күшеттер сату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жалға алынған трактор ақылы қызмет көрсету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 орталығында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бастан жоғары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Сыпырғыштар сату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жемістерін сату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Саңырауқұлақтар теру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Жануарлармен құстарға жем-шөп сату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