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c9e1" w14:textId="fb2c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әлеуметтік әлжуаз санаттарына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2009 жылғы 24 сәуірдегі № 88 шешімі. Ақтөбе облысының Қобда аудандық Әділет басқармасында 2009 жылдың 20 мамырда № 3-7-66 тіркелді. Күші жойылды - Ақтөбе облысы Қобда аудандық мәслихатының 2013 жылғы 22 тамыздағы № 115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аудандық мәслихатының 22.08.2013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2001 жылғы 23 қантардағы "Қазақстан Республикасындағы жергілікті мемлекеттік басқару және өзін-өзі басқару туралы" N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4 желтоқсандағы N 94 Бюджет Кодексінің 56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өнімдердің қымбаттауына байланысты жекелеген азаматтар санаттарына қосымша әлеуметтік көмек көрсету мақсатында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2009 жылғы 1 сәуірден бастап мемлекеттік әлеуметтік жәрдемақы алатын 1, 2, 3 топтағы мүгедектерге ай сайын 3 000 (үш мың) теңге көлемінде қосымша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Ақтөбе облысы Қобда аудандық мәслихатының 2012.06.28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Ақтөбе облысы Қобда аудандық мәслихатының 2012.06.28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Қобда аудандық мәслихатының 2008 жылғы 20 желтоқсандағы "Халықтың әлеуметтік әлжуаз санаттарына әлеуметтік көмек көрсету туралы" N 70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Қобда аудандық Әділет басқармасында мемлекеттік тіркеуден өткен күннен бастап күшіне енеді және ресми жарияланған күннен бастап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VІІІ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 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Қобланов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