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e79e" w14:textId="c8de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әлеуметтік жұмыс орындарын 2009 жылы ұсынатын немесе ашатын кәсіпорындар мен ұйымдардын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әкімдігінің 2009 жылғы 21 қаңтардағы N 23 қаулысы. Ақтөбе облысының Қобда аудандық әділет басқармасында 2009 жылдың 2 наурызда N 3-7-63 тіркелді. Күші жойылды - Ақтөбе облысы Қобда аудандық әкімдігінің 2010 жылғы 1 наурыздағы N 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Ақтөбе облысы Қобда аудандық әкімдігінің 2010.03.01 </w:t>
      </w:r>
      <w:r>
        <w:rPr>
          <w:rFonts w:ascii="Times New Roman"/>
          <w:b w:val="false"/>
          <w:i w:val="false"/>
          <w:color w:val="000000"/>
          <w:sz w:val="28"/>
        </w:rPr>
        <w:t>N 55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N 148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N 149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әлеуметтік жұмыс орындарын ұсынушы немесе ашушы кәсіпорындармен ұйымдардын тізбесі бекітілсін (</w:t>
      </w:r>
      <w:r>
        <w:rPr>
          <w:rFonts w:ascii="Times New Roman"/>
          <w:b w:val="false"/>
          <w:i w:val="false"/>
          <w:color w:val="000000"/>
          <w:sz w:val="28"/>
        </w:rPr>
        <w:t>N 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жұмыспен қамту және әлеуметтік бағдарламалар бөліміне (Я.Назаров) әлеуметтік жұмыс орындарын ұсынушы немесе ашушы қәсіпорын және ұйымдармен келісім-шарт негізінде мақсатты топдардан жұмыссыз азаматтарды жұмысқа орналастыру үшін оларға жолдамалардың 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Кәсіпорындар мен ұйымдар басшылары өкілетті органның жолдамасы бойынша тұрғындардың максатты топтарындағы жұмыссыз азаматтардың жұмысқа қабылдануларын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Б.Елеусіноваға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аудандық әділет басқармасында тіркеліп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 Л. Исмағамбетова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21 қаңтардағы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Ауданда 2009 жылы әлеуметтік жұмыс орындарын ұсынатын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немесе ашатын кәсіпорындар мен ұйымдардың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903"/>
        <w:gridCol w:w="3818"/>
        <w:gridCol w:w="2746"/>
        <w:gridCol w:w="1734"/>
        <w:gridCol w:w="2058"/>
      </w:tblGrid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 кәсіпорындар мен ұйымдардың атауы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Басшының тегі, аты-жөні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берушінің сұранысы бойынша уақыты (ай)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Ашылатын әлеуметтік жұмыс орындарының саны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Қобда ауылдық округ бойынша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"Қобда аудандық тұрғын үй-коммуналдық шаруашылық, жолаушылыр көлігі және автомобиль жолдары бөлімі" ММ-нің жанындағы шаруашылық жүргізу құқығындағы "Қобда суы" мемлекеттік коммуналдық кәсіпорыны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Бегисинов Батырбек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орталық ауруханасы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Оразаев Аккали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Білтабан атындағы ауылдық округі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"Сауқаин" жауапкершілігі шектеулі серіктестігі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Шайхин Нұралы Қабдинұлы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"Нұр-МТС" шаруа қожалығы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Исмағамбетов Нүрлан Кұрметұлы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"Жұлдыз-2" шаруа қожалығы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Абдуллин Аманжол Калиаскарұлы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"Терсақан" жауапкершілігі шектеулі серіктестігі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Косетов Амандаулет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И.Құрман атындағы ауылдық округі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"Нұр-пеиш" шаруа қожалығы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Нурпейсов Алибек Капарұлы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Сарбұлақ ауылдық округі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"Сары-Қобда" жауапкершілігі шектеулі серіктестігі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Сатыбалдин Жұмабай Шабайұлы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