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46e1" w14:textId="ef54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ставкаларының 2009 жылға арналған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2009 жылғы 29 қаңтардағы N 77 шешімі. Ақтөбе облысының Қобда аудандық әділет басқармасында 2009 жылдың 20 ақпанда N 3-7-61 тіркелді. Күші жойылды - Ақтөбе облысы Қобда аудандық мәслихатының 2011 жылғы 30 қыркүйектегі № 232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мәслихатының 2011.09.30 № 232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Республикасындағы жергілікті мемлекеттік басқару туралы" ҚР-сы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 желтоқсандағы N 99 "Салық және бюджетке төленетін басқа да төлемдер туралы" Қазақстан Республикасының Салық Кодексінің 422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1. Қобда ауданы бойынша тіркелген салық ставкаларының мөлшері N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басқармасында мемлекеттік тіркеуден өткен күннен бастап күшіне енеді және ресми жарияланған күннен бастап 10 күнтізбелік күн өткен соң колданысқа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төрайымы:    Д.Жиенбекова     хатшысы:   І.Қобланов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қаңтардағы N 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шешімінің N 1 қосымшасы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</w:t>
      </w:r>
      <w:r>
        <w:br/>
      </w:r>
      <w:r>
        <w:rPr>
          <w:rFonts w:ascii="Times New Roman"/>
          <w:b/>
          <w:i w:val="false"/>
          <w:color w:val="000000"/>
        </w:rPr>
        <w:t>
салықтың ставкаларын 2009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693"/>
        <w:gridCol w:w="29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объектілердің атаулары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ставкаларыныңмөлшері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