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6adb" w14:textId="2b66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"Аметист" нарығында тауарларды өткізетін тұлғаларға және эпизодтық мінезді қызметтегі жеке тұлғаларға арналған бір жолғы талондар құнының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2009 жылғы 22 шілдедегі N 149 шешімі. Ақтөбе облысы Қарғалы аудандық Әділет басқармасында 2009 жылғы 02  қыркүйекте N 3-6-90 тіркелді. Күші жойылды - Ақтөбе облысы Қарғалы аудандық мәслихатының 2013 жылғы 23 қаңтардағы № 94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Қарғалы аудандық мәслихатының 2013.01.23 № 94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№ 148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10 желтоқсандағы № 100-ІV КРЗ "Салық және бюджетке төленетін басқа да міндетті төлемдер туралы" Қазақстан Республикасының Кодексін іске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"Аметист" нарығында тауарларды өткізетін тұлғаларға және эпизодтық мінезді қызметтегі жеке тұлғаларға арналған бір жолғы талондар құнының бір күндік мөлшері, қосымшаға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10 күнтізбелік күн өткеннен кейін қолданысқа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сессиясының төрағасы:                  хатшысы: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Ж.Көлжанов                       Ж.Құлманов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22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"Аметист" нарығында тауарларды өткізетін тұлғаларға және эпизодтық мінезді қызметтегі жеке тұлғаларға арналған бір жолғы талондар құнының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Ақтөбе облысы Қарғалы аудандық мәслихатының 2011.04.26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 10 күнтізбелік күн өткеннен кейін қолданысқа енеді) Шешімімен.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6524"/>
        <w:gridCol w:w="4980"/>
      </w:tblGrid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р/н
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түрлері
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жолғы талондар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құны (теңге)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Газетпен жорналдарды сату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Тұқымдарды, сонымен қатар отырғызуға арналған  материалдарды (бұтақтар, екпелер) сату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Бақшалық өнімдерді сату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жанындағы және саяжай учаскелеріндегі өсірілген гүлдерді сату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ауыл шаруашылықтарының өнімдерін сату: сүт – 20 л. жоғары 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ауыл шаруашылықтарының өнімдерін сату: ет – 20 кг. жоғары 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және саяжай учаскелерінің өнімдерін сату: картоп, көкөніс – 50 кг. жоғары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шаруашылықтарының өнімдерін сату: жеміс-жидектер – 20 кг. жоғары 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 жеке трактор және мотоплуг иелерінің қызметтері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жайлау бойынша қызметтер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 нарықта сату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тауарларын нарықта сату.</w:t>
            </w:r>
          </w:p>
        </w:tc>
        <w:tc>
          <w:tcPr>
            <w:tcW w:w="4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