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11d" w14:textId="fa3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 жұмыспен қамтуға қолдау көрсету жөніндегі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2009 жылғы 18 мамырдағы N 112 қаулысы. Ақтөбе облысының Қарғалы аудандық Әділет басқармасында 2009 жылдың 4 маусымда N 3-6-83 тіркелді. Күші жойылды - Ақтөбе облысы Қарғалы ауданының әкімдігінің 2012 жылғы 17 ақпандағы N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Қарғалы ауданының әкімдігінің 2012.17.03. </w:t>
      </w:r>
      <w:r>
        <w:rPr>
          <w:rFonts w:ascii="Times New Roman"/>
          <w:b w:val="false"/>
          <w:i w:val="false"/>
          <w:color w:val="ff0000"/>
          <w:sz w:val="28"/>
        </w:rPr>
        <w:t>N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149-II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148-II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Ақтөбе облысы Қарғалы аудандық әкімдігінің 2010.02.05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 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Жұмыссыз азаматтарды, сондай-ақ халықтың мақсатты тобындағы жұмыссыз азаматтарды, жұмыстан босатылғандарды, білім ордасының түлектерін, жұмысқа жарамды жастағы оралмандарды жұмысқа орналастыру үшін әлеуметтік жұмыс орындарын ұсынушы немесе құрушы кәсіпорындар мен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«Аудандық жұмыспен қамту және әлеуметтік бағдарламалар бөлімі» ММ (Ұ.Берденова) әлеуметтік жұмыс орындарын құруға тілек білдірген жұмыс берушілерді іріктеу, жұмыс берушінің жұмсаған қаражатының жарым-жартылай ақшасын жергілікті бюджеттің қаражаттары есебінен қабылданған жұмысшыларға айына 20000 теңгеден аспайтын еңбекақы төлеу және жұмыс ұзақтығы 6 ай мерзімге келісім – шарт жасау бойынша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тармаққа өзгерту енгізілді - Ақтөбе облысы Қарғалы аудандық әкімдігінің 2010.02.05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 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«Аудандық экономика және бюджеттік жоспарлау бөлімі» ММ (О.Көшербаева) «Республикалық бюджеттен берілген ағымдағы нысаналы трансферттер есебінен әлеуметтік жұмыс орындары және жастар практикасы бағдарламасын кеңейту» кіші бағдарламасын жоспарлауды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Аудан әкімдігінің 2005 жылғы 4 мамырдағы «Халықты жұмыспен қамтуға қолдау көрсету бойынша қосымша шаралар туралы» № 144, Аудан әкімдігінің 2006 жылғы 24 наурыздағы «Аудан әкімдігінің 2005 жылғы 4 мамырдағы № 144 «Халықты жұмыспен қамтуға қолдау көрсету бойынша қосымша шаралар туралы қаулысына өзгерістер мен қосымшалар енгізу туралы» № 78 қаулыларының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Аудан әкімдігінің 2009 жылғы 2 сәуірдегі «Халықты жұмыспен қамтуға қолдау көрсету жөніндегі қосымша шаралар туралы» № 61 қаулысы бұзылсын.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 бірінші ресми жарияланғаннан кейін 10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қаулының жүзеге асырылуын бақылау аудан әкімінің орынбасары І.Тынымгереевке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М. Жұмағазиев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әкімдіқтің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 орналастыру үшін осы мекемелердің басшыларымен келісілген әлеуметтік жұмыс орындарын ұсынушы немесе құрушы мекемелер мен ұйымдардың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«Пацаев» ЖШС директоры                    Ж. Калдыгулов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«Табигат+» ЖШС директоры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«Саха» ЖШС директоры                      Х. Сагандыков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«Кос-Истек Агро» ЖШС директоры            Н. Кусмауль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«Бадамша-Сервис» КМК бастығы              Н. Акнажиев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«Нива» шаруа қожалығының басшысы          П. Стырличук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«Ақ-бидай» шаруа қожалығының басшысы      Ю. Сенич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«Бурлин» шаруа қожалығының басшысы        А. Ступников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«Алла» шаруа қожалығының басшысы          А. Толкушкина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«Арман» шаруа қожалығының басшысы         Ж. Кольжанов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«Таң» шаруа қожалығының басшысы           С. Черненко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«Сұлтан» шаруа қожалығының басшысы        Н. Баянтаев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«Динара» шаруа қожалығының басшысы        М. Мукушев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«Әлем» шаруа қожалығының басшысы          А. Белинский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«Әлем+» шаруа қожалығының басшысы         В. Черненко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«Алма» шаруа қожалығының басшысы          Э. Кофлер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«Сабина» шаруа қожалығының басшысы        Т. Бижанов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«Қуагаш» шаруа қожалығының басшысы        А. Сибагатов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«Кудря» шаруа қожалығының басшысы         И. Кудря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О. Коновалова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Г. Уксукбаев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А. Жардаев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У. Кустанов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Б. Казмагамбетова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Н. Лебеденко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 «Алина» дүкені              Т. Дильмагамбетов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Т. Запорожец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«Рассвет» шаруа қожалығының басшысы       О. Ровенский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«Ақ-Жайык» шаруа қожалығының басшысы      Ю. Слободенюк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«Тұлпар» шаруа қожалығының басшысы        В. Глуханьков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«Ақжан» шаруа қожалығының басшысы         А. Акбанов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«Аслан» шаруа қожалығының басшысы         Г. 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«Надежда»шаруа қожалығының басшысы        Ю. Вороной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«Бақытты Бағдат» шаруа қожалығының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                                   С. Шаймагамбетов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«Көктем» шаруа қожалығының басшысы        З. Молдыбаев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«Динара» дүкені                           Г.С. Ибрашева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«Радуга» дүкені                           М.Х. Искакова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А.К. Сибагатов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«Ветерок» шаруа қожалығының басшысы       С.Н. Варфоломеев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«Тазалық-7» директоры                 А.И. Сарсенгалиева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Г. Каримбаева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«Ануар» шаруа қожалығының басшысы         К. Уразбаев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«Жас Даурен» шаруа қожалығының басшысы    С. Утешев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«DZHAN» директоры                     С.К. 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«Белый» шаруа қожалығының басшысы         Ю. Белый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«Достан» шаруа қожалығының басшысы        Б.Ж. Баганаев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Л. Бабич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«Аслан» шаруа қожалығының басшысы         А. Кулекенов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ДЭП Кос-Истек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АОФ РГП «Казавтодор» мастер               В. Антманис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«Темирхан» шаруа қожалығының басшысы      К. Акдавлетов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«Алтын-дала» шаруа қожалығының басшысы    Х. Каримбаев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Л. Тулегенова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С.К. 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Г.К. Елемесова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К.Н. Турганова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С.А.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«Кызыл-Ту» шаруа қожалығының басшысы      А.Н. Титов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«Ерлан» шаруа қожалығының басшысы         Н.С. Есенов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«Ержан» шаруа қожалығының басшысы         Е.М. Дильжанов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«Жасулан» шаруа қожалығының басшысы       А.Д. Сандыбеков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«Касым» шаруа қожалығының басшысы         М.К.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кәсіпкер                             Ә.С. Зильмухамедова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«Нуртас» шаруа қожалығының басшысы        А.Н. Алмышев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