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f6e" w14:textId="23b4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желтоқсандағы "Қарғалы ауданының 2009 жылға арналған бюджеті туралы" № 96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24 сәуірдегі № 128 шешімі. Ақтөбе облысы Қарғалы аудандық әділет басқармасында 2009 жылғы 11  сәуірде № 3-6-80 тіркелді. Күші жойылды - Ақтөбе облысы Қарғалы аудандық мәслихатының 2010 жылғы 21 сәуірдегі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2010.04.21 № 211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2009 жылғы 9 сәуірдегі № 150 "2009-2011 жылдарға арналған республикалық бюджет туралы" Қазақстан Республикасының Заңына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облыстық мәслихаттың 2009 жылғы 18 сәуірдегі № 181 «Облыстық мәслихаттың 2008 жылғы 10 желтоқсандағы № 125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шешімін жүзеге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Қарғалы ауданының әділет басқармасында 2009 жылғы 16 қаңтарда № 3-6-76 болып тіркелген, аудандық «Қарғалы» газетінің 2009 жылғы 29 қаңтардағы 4-5 және 2009 жылғы 5 ақпандағы 6-7 нөмірлерінде жарияланған аудандық мәслихаттың 2008 жылғы 22 желтоқсандағы «Қарғалы ауданының 2009 жылға арналған бюджеті туралы»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«1461587» саны «1599645» санымен алмастырылсын,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«250660» саны «244727»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«12840» саны «13256»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«18000» саны «23517»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«1180087» саны «1318145» санымен алмастырылсын;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«1466671,1» саны «1604729,1» санымен алмастырылсын;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«белгіленген» деген сөзден соң «2009 жылдың 1 қаңтарынан бастап»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4 тармақ келесі мазмұндағы екінші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жылдың 1 шілдесінен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көлемі – 13717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1 296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13 717 теңге».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«883125» саны «897522» санымен алмастырылсын;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«300» саны «400»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«3000» саны «3300» санымен алмастырылсын;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бюджетке республикалық бюджеттен түсетін нысаналы трансферттерден аймақтық жұмыспен қамту және кадрларды қайта даярлау стратегиясын жүзеге асыруға 108978,0 мың теңге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қамтамасыз етуге – 96400,0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мен жастар практикасы бағдарламасының ауқымын кеңейтуге – 12578,0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 қаулысының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«980» саны «2049» санымен алмастырылсын;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«241298» саны «228753» санымен алмастырылсын;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«241298» саны «228753» санымен алмастырылсын;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«құрылыс салуға» сөзінен соң «және (немесе) сатып алуға» сөзімен толықтырылсын.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11-1 тармақшасы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«Әкімшілік ғимаратты күрделі жөндеуге – 20 000 мың теңге».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«1500» саны «450» санымен алмастырылсын.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11-2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аймақтық жұмыспен қамту және кадрларды қайта даярлау стратегиясын жүзеге асыруға облыстық бюджеттен түсетін трансферттерден 5759 мың теңге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қамтамасыз етуге – 5759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 қаулысының негізінде жүзеге асырылады.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аймақтық жұмыспен қамту және кадрларды қайта даярлау стратегиясын жүзеге асыруға 7541 мың теңге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қамтамасыз етуге – 7541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Аталған трансферттерді бөлу аудан әкімдігі қаулысының негізінде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4 қосымшасына сәйкес редакцияда мазмұндалсын.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Ж.Қалдығұлов                Ж.Құлманов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98"/>
        <w:gridCol w:w="1122"/>
        <w:gridCol w:w="6403"/>
        <w:gridCol w:w="21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1599645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244727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45328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1318145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1318145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6"/>
        <w:gridCol w:w="835"/>
        <w:gridCol w:w="983"/>
        <w:gridCol w:w="6572"/>
        <w:gridCol w:w="22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</w:t>
            </w:r>
          </w:p>
        </w:tc>
      </w:tr>
      <w:tr>
        <w:trPr>
          <w:trHeight w:val="34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1604729,1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132531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896835,7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721903,7
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720495,7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686365,7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86477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
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107810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95032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12778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12778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70887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22281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37071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31464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11535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11535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63339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21653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тілдіеретін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285459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
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228753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17029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
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
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аудандық бюджеттік 2009 жылға арналған Қарғалы ауданы бюджетін дамытудың бағдарламасының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10"/>
        <w:gridCol w:w="760"/>
        <w:gridCol w:w="845"/>
        <w:gridCol w:w="8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(облыстық маңызы бар қаланың)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 ылық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бюджетте ауылдық (селолық) округ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2628"/>
        <w:gridCol w:w="1656"/>
        <w:gridCol w:w="1656"/>
        <w:gridCol w:w="1570"/>
        <w:gridCol w:w="1679"/>
      </w:tblGrid>
      <w:tr>
        <w:trPr>
          <w:trHeight w:val="27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</w:tr>
      <w:tr>
        <w:trPr>
          <w:trHeight w:val="3135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Велиховқа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45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0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872"/>
        <w:gridCol w:w="1894"/>
        <w:gridCol w:w="2347"/>
        <w:gridCol w:w="1224"/>
        <w:gridCol w:w="1787"/>
      </w:tblGrid>
      <w:tr>
        <w:trPr>
          <w:trHeight w:val="27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3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9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4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8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