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ceff" w14:textId="3a8c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18 желтоқсандағы N 58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2009 жылғы 23 сәуірдегі N 80 шешімі. Ақтөбе облысының Ырғыз аудандық Әділет басқармасында 2009 жылдың 27 сәуірде N 3-5-93 тіркелді. Күші жойылды - Ақтөбе облысы Ырғыз аудандық мәслихатының 2010 жылғы 15 сәуірдегі N 133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Ырғыз аудандық мәслихатының 2010.04.15 N 133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облыстық мәслихаттың 2009 жылғы 18 сәуірдегі "Облыстық мәслихаттың 2008 жылғы 10 желтоқсандағы N 125 "2009 жылға арналған облыстық бюджет туралы" шешіміне өзгерістер мен толықтырулар енгізу туралы" N 181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Ырғыз ауданының әділет басқармасында 2009 жылғы 6 қаңтарда N 3-5-85 болып тіркелген, 2009 жылғы 13 қаңтарда "Ырғыз" газетінің N 2 санында жарияланған 2008 жылғы 18 желтоқсандағы N 58 "2009 жылға арналған аудандық бюджет туралы" шешіміне (Ырғыз аудандық әділет басқармасында 2009 жылғы 6 наурызда N 3-5-90 болып тіркелген, 2009 жылғы 17 наурыздағы "Ырғыз" газетінің N 11-12 санында жарияланған 2009 жылғы 14 ақпандағы N 71 шешімімен енгізілген өзгерістер мен толықтыруларды еске ала отырып)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"2 096 307" деген цифрлар "2 385 577"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"1 974 907" деген цифрлар "2 264 177" деген цифрлармен ауыстырылсын;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"2 111 263,7" деген цифрлар "2 400 533,8"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"14 956,7" деген цифрлар "-14956,8"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"14956,7" деген цифрлар "14956,8" деген цифрлармен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"сәйкес" деген сөзден кейін "2009 жылғы 1 қаңтардан"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жылғы 1 шілдеден: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13 717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1 296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13 717 теңге мөлшерінде белгіленсін".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"1 172 199" деген цифрлар "1 173 500" деген цифрлармен ауыстырылсын.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6-тармақ мына мазмұндағы 6-1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аудандық бюджетте республикалық бюджеттен Өңірлік жұмыспен қамту және кадрларды қайта даярлау стратегиясын іске асыруға сомасы 221 538 мың теңге ағымдағы нысаналы трансферттер түсетіні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– 211 656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және жастар практикасы бағдарламасын кеңейтуге - 9 882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мектебі үшін автобус алуға – 3837 мың теңге" деген сөздер алынып тасталсын.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"5 524" деген цифрлар "7 039" деген цифрлармен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"33737" деген цифрлар "35737"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абзацтың бөлігінде "салуға" деген сөзден кейін "және (немесе) сатып алуға"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инфрақұрылымдарды салуға - 12 000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"нысаналы" деген сөзден кейін "ағымдағы және"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"34 414" деген цифрлар "50 655"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мектебі үшін автобус алуға – 3837 мың теңге".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9) 11 тармақ мынадай мазмұндағы 11-1 тармақшамен толықтырылсын:        "2009 жылға арналған аудандық бюджетте облыс әкімдігінің 2009 жылғы 28 қаңтардағы N 20 қаулысына сәйкес, жыл басындағы бюджет қаражаттарының бос қалдықтары есебінен облыстық бюджеттен бөлінген жолдарды жөндеуге нысаналы трансферт 5540 мың теңге сомасында нысаналы бағытталуын сақтай отырып қалдырылғаны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10) 11 тармақ мынадай мазмұндағы 11-2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аудандық бюджетте облыстық бюджеттен Өңірлік жұмыспен қамту және кадрларды қайта даярлау стратегиясын іске асыруға сомасы 36 675 мың теңге ағымдағы нысаналы трансферттер түсетіні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– 36 675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11) 11 тармақ мына мазмұндағы 11-3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аудандық бюджетте Өңірлік жұмыспен қамту және кадрларды қайта даярлау стратегиясын іске асыруға сомасы 7 069 мың теңге қаражат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– 7 069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Көрсетілген шешімнің 1, 2, 4-қосымшалары осы шешімнің 1, 2, 4-қосымшаларына сәйкес жаңа редакцияда жазылсын.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сессия төрағасы: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Б.МУСИН                  М.ӨТЕМҰРАТОВ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 N 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1022"/>
        <w:gridCol w:w="6681"/>
        <w:gridCol w:w="2749"/>
      </w:tblGrid>
      <w:tr>
        <w:trPr>
          <w:trHeight w:val="8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2 385 577,0
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111 036,0
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42 890,0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42 890,0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58 600,0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58 600,0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8 201,0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3 950,0</w:t>
            </w:r>
          </w:p>
        </w:tc>
      </w:tr>
      <w:tr>
        <w:trPr>
          <w:trHeight w:val="4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12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9 364,0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2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61"/>
        <w:gridCol w:w="974"/>
        <w:gridCol w:w="6698"/>
        <w:gridCol w:w="2769"/>
      </w:tblGrid>
      <w:tr>
        <w:trPr>
          <w:trHeight w:val="12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  (жұмыстарды, қызметтерді) өткізуінен түсетін түсімдер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18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мекемелерсалатын айыппұлдар, өсімпұлдар, санкциялар, өндіріп алулар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5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мекемелерсалатын айыппұлдар, өсімпұлдар, санкциялар, өндіріп алулар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2 264 177,0
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2 264 177,0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2 264 177,0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942"/>
        <w:gridCol w:w="942"/>
        <w:gridCol w:w="942"/>
        <w:gridCol w:w="5523"/>
        <w:gridCol w:w="2823"/>
      </w:tblGrid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ші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  дар лама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2 400 533,8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129 446,5
</w:t>
            </w:r>
          </w:p>
        </w:tc>
      </w:tr>
      <w:tr>
        <w:trPr>
          <w:trHeight w:val="8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108 005,5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12 346,0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12 346,0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48 244,5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48 244,5</w:t>
            </w:r>
          </w:p>
        </w:tc>
      </w:tr>
      <w:tr>
        <w:trPr>
          <w:trHeight w:val="7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47 415,0</w:t>
            </w:r>
          </w:p>
        </w:tc>
      </w:tr>
      <w:tr>
        <w:trPr>
          <w:trHeight w:val="9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ауданның,аудандық маңызы бар қаланың, кенттің, ауылдың( селоның), ауылдық (селолық) округ әкімі аппаратының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47 415,0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12 264,0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12 264,0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11 851,0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9 177,0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9 177,0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9 177,0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2 158,0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1 413 509,0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967"/>
        <w:gridCol w:w="859"/>
        <w:gridCol w:w="968"/>
        <w:gridCol w:w="5564"/>
        <w:gridCol w:w="2833"/>
      </w:tblGrid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126 148,0</w:t>
            </w:r>
          </w:p>
        </w:tc>
      </w:tr>
      <w:tr>
        <w:trPr>
          <w:trHeight w:val="9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111 946,0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111 946,0</w:t>
            </w:r>
          </w:p>
        </w:tc>
      </w:tr>
      <w:tr>
        <w:trPr>
          <w:trHeight w:val="5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786 737,0</w:t>
            </w:r>
          </w:p>
        </w:tc>
      </w:tr>
      <w:tr>
        <w:trPr>
          <w:trHeight w:val="9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9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786 058,0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756 824,0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29 234,0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500 624,0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221 519,0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13 569,0</w:t>
            </w:r>
          </w:p>
        </w:tc>
      </w:tr>
      <w:tr>
        <w:trPr>
          <w:trHeight w:val="12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2 527,0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 шараларды өткізу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8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205 300,0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279 105,0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939"/>
        <w:gridCol w:w="810"/>
        <w:gridCol w:w="982"/>
        <w:gridCol w:w="5631"/>
        <w:gridCol w:w="2813"/>
      </w:tblGrid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133 077,0
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122 183,0</w:t>
            </w:r>
          </w:p>
        </w:tc>
      </w:tr>
      <w:tr>
        <w:trPr>
          <w:trHeight w:val="7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ауыл(село), ауылдық (селолық)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1 171,0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1 171,0</w:t>
            </w:r>
          </w:p>
        </w:tc>
      </w:tr>
      <w:tr>
        <w:trPr>
          <w:trHeight w:val="9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121 012,0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39 156,0</w:t>
            </w:r>
          </w:p>
        </w:tc>
      </w:tr>
      <w:tr>
        <w:trPr>
          <w:trHeight w:val="13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9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20 829,0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34 111,0</w:t>
            </w:r>
          </w:p>
        </w:tc>
      </w:tr>
      <w:tr>
        <w:trPr>
          <w:trHeight w:val="13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10 894,0</w:t>
            </w:r>
          </w:p>
        </w:tc>
      </w:tr>
      <w:tr>
        <w:trPr>
          <w:trHeight w:val="9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10 894,0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</w:p>
        </w:tc>
      </w:tr>
      <w:tr>
        <w:trPr>
          <w:trHeight w:val="9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44 232,0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19"/>
        <w:gridCol w:w="790"/>
        <w:gridCol w:w="941"/>
        <w:gridCol w:w="5706"/>
        <w:gridCol w:w="2796"/>
      </w:tblGrid>
      <w:tr>
        <w:trPr>
          <w:trHeight w:val="10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35 737,0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</w:p>
        </w:tc>
      </w:tr>
      <w:tr>
        <w:trPr>
          <w:trHeight w:val="9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ауыл(село), ауылдық (селолық)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5 142,0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95 943,2
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54 613,7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54 613,7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54 613,7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12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25 475,5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22 687,5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926"/>
        <w:gridCol w:w="774"/>
        <w:gridCol w:w="926"/>
        <w:gridCol w:w="5769"/>
        <w:gridCol w:w="2773"/>
      </w:tblGrid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тілді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арқылыме млекеттік ақпарат саясатын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</w:p>
        </w:tc>
      </w:tr>
      <w:tr>
        <w:trPr>
          <w:trHeight w:val="8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ақпараттықкеңістікті ұйымдастыру жөніндегі өзге де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14 357,0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5 457,0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</w:p>
        </w:tc>
      </w:tr>
      <w:tr>
        <w:trPr>
          <w:trHeight w:val="12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500 912,0
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17 796,0</w:t>
            </w:r>
          </w:p>
        </w:tc>
      </w:tr>
      <w:tr>
        <w:trPr>
          <w:trHeight w:val="6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7 039,0</w:t>
            </w:r>
          </w:p>
        </w:tc>
      </w:tr>
      <w:tr>
        <w:trPr>
          <w:trHeight w:val="11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7 039,0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ауыл шаруашылық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7 757,0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6 977,0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947"/>
        <w:gridCol w:w="817"/>
        <w:gridCol w:w="926"/>
        <w:gridCol w:w="5705"/>
        <w:gridCol w:w="2795"/>
      </w:tblGrid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428 233,0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428 233,0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428 233,0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50 100,0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50 100,0</w:t>
            </w:r>
          </w:p>
        </w:tc>
      </w:tr>
      <w:tr>
        <w:trPr>
          <w:trHeight w:val="11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7 375,0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3 892,0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949"/>
        <w:gridCol w:w="840"/>
        <w:gridCol w:w="928"/>
        <w:gridCol w:w="5693"/>
        <w:gridCol w:w="2800"/>
      </w:tblGrid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63 325,0
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63 325,0</w:t>
            </w:r>
          </w:p>
        </w:tc>
      </w:tr>
      <w:tr>
        <w:trPr>
          <w:trHeight w:val="9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ауыл( село), ауылдық (селолық) округ әкімінің аппараты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50 655,0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10 540,0
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3 826,0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16,1
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951"/>
        <w:gridCol w:w="842"/>
        <w:gridCol w:w="929"/>
        <w:gridCol w:w="5638"/>
        <w:gridCol w:w="2849"/>
      </w:tblGrid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967"/>
        <w:gridCol w:w="881"/>
        <w:gridCol w:w="881"/>
        <w:gridCol w:w="5629"/>
        <w:gridCol w:w="2855"/>
      </w:tblGrid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-14 956,8
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14 956,8
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14 956,8
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14 956,8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14 956,8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14 956,8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 N 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(бағдаламаларды) іске асыруға және заңды тұлғалардың жарғалық капиталын қалыптастыруға немесе ұлғайтуға бағытталған бюджеттік бағдарламаларға бөлуімен, 2009 жылға арналған аудандық бюджеттің бюджеттік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12"/>
        <w:gridCol w:w="934"/>
        <w:gridCol w:w="1021"/>
        <w:gridCol w:w="8097"/>
      </w:tblGrid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ші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  дар лама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ЖОБАЛАРЫ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78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6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0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 N 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 ауылдық (селолық) округ әкімі аппаратының 2009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5"/>
        <w:gridCol w:w="2121"/>
        <w:gridCol w:w="2186"/>
        <w:gridCol w:w="1912"/>
        <w:gridCol w:w="1735"/>
        <w:gridCol w:w="1951"/>
      </w:tblGrid>
      <w:tr>
        <w:trPr>
          <w:trHeight w:val="31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 атауы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қала, кент, ауыл (село), ауылдық (селолық) округ әкімі аппаратының қызметін қамтамасыз ету"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"Мектепке дейінгі тәрбие ұйымдарын қолдау"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 жерлерде балаларды мектепке дейін тегін алып баруды және кері алып келуді ұйымдастыру"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</w:tr>
      <w:tr>
        <w:trPr>
          <w:trHeight w:val="31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с/о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1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 с/о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с/о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6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 с/о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с/о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Тәуіп с/о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 с/о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75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47 415,0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1 171,0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1988"/>
        <w:gridCol w:w="2222"/>
        <w:gridCol w:w="2945"/>
        <w:gridCol w:w="2776"/>
      </w:tblGrid>
      <w:tr>
        <w:trPr>
          <w:trHeight w:val="31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 атауы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с/о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31 080,0</w:t>
            </w:r>
          </w:p>
        </w:tc>
      </w:tr>
      <w:tr>
        <w:trPr>
          <w:trHeight w:val="31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 с/о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7 547,0</w:t>
            </w:r>
          </w:p>
        </w:tc>
      </w:tr>
      <w:tr>
        <w:trPr>
          <w:trHeight w:val="37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с/о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7 264,0</w:t>
            </w:r>
          </w:p>
        </w:tc>
      </w:tr>
      <w:tr>
        <w:trPr>
          <w:trHeight w:val="36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 с/о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6 637,0</w:t>
            </w:r>
          </w:p>
        </w:tc>
      </w:tr>
      <w:tr>
        <w:trPr>
          <w:trHeight w:val="31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с/о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28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Тәуіп с/о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7 602,0</w:t>
            </w:r>
          </w:p>
        </w:tc>
      </w:tr>
      <w:tr>
        <w:trPr>
          <w:trHeight w:val="27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 с/о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4 173,0</w:t>
            </w:r>
          </w:p>
        </w:tc>
      </w:tr>
      <w:tr>
        <w:trPr>
          <w:trHeight w:val="37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