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455d" w14:textId="051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18 желтоқсандағы "2009 жылға арналған аудандық бюджет туралы" 58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14 ақпандағы N 71 шешімі. Ақтөбе облысының Ырғыз аудандық Әділет басқармасында 2009 жылдың 06 наурызда N 3-5-90 тіркелді. Күші жойылды - Ақтөбе облысы Ырғыз аудандық мәслихатының 2010 жылғы 15 сәуірдегі N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облысы Ырғыз аудандық мәслихатының 2010.04.15 N 133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95-ІV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18 желтоқсандағы "2009 жылға арналған аудандық бюджет туралы" N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нөмірі N 3-5-85, 2009 жылғы 13 қаңтардағы N 2 "Ырғыз" газеті)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"2 102 484" деген цифрлар "2 096 307"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"1 981 084" деген цифрлар "1 974 907"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"2 102 484" деген цифрлар "2 111263,7"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14956,7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14956,7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"11 100" деген цифрлар "8 194" деген цифрлармен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"8 190" деген цифрлар "11 082"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мектебі үшін автобус алуға – 3837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1, 2, 4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Н.Сәрсенбайұлы            М.Өтемұратов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ақпандағы N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913"/>
        <w:gridCol w:w="6753"/>
        <w:gridCol w:w="2673"/>
      </w:tblGrid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2 096 307,0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111 036,0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1 974 907,0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1 974 907,0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1 974 907,0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833"/>
        <w:gridCol w:w="853"/>
        <w:gridCol w:w="5973"/>
        <w:gridCol w:w="2653"/>
      </w:tblGrid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 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2 111 263,7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130 250,5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108 513,5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48 544,5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48 544,5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47 535,0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 ауылдың( селоның), ауылдық (селолық) округ әкімі аппаратының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1 213 193,0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126 148,0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111 946,0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786 737,0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786 058,0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756 824,0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300 308,0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шараларды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123 536,0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112 301,0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34 111,0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32 232,0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96 762,1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53 312,6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53 312,6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53 312,6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26 187,5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446 187,0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  техникалық-экономикалық негіздемелерін әзірлеу және оларға сараптама жасау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объектілерін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 шаруашылық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7 694,0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 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47 084,0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47 084,0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12 151,0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ақпандағы N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жарғалық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бөлуімен,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793"/>
        <w:gridCol w:w="773"/>
        <w:gridCol w:w="887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функция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 ші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 дар 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ақпандағы N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93"/>
        <w:gridCol w:w="1953"/>
        <w:gridCol w:w="2153"/>
        <w:gridCol w:w="1933"/>
        <w:gridCol w:w="1833"/>
      </w:tblGrid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қызметін қамтамасыз ету"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 дейінгі тәрбие ұйымдарын қолдау"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 көрсету"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жарықтандыру"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913"/>
        <w:gridCol w:w="2093"/>
        <w:gridCol w:w="2673"/>
        <w:gridCol w:w="2253"/>
      </w:tblGrid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мен 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7 547,0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7 294,0</w:t>
            </w:r>
          </w:p>
        </w:tc>
      </w:tr>
      <w:tr>
        <w:trPr>
          <w:trHeight w:val="2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7 389,0</w:t>
            </w:r>
          </w:p>
        </w:tc>
      </w:tr>
      <w:tr>
        <w:trPr>
          <w:trHeight w:val="2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Жайсаңбай 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4 203,0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5 162,0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