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c36c" w14:textId="724c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Байғанин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2009 жылғы 25 желтоқсандағы N 111 шешімі. Ақтөбе облысының Байғанин аудандық Әділет басқармасында 2010 жылдың 25 қаңтарда N 3-4-90 тіркелді. Күші жойылды - Ақтөбе облысы Байғанин аудандық мәслихатының 2011 жылғы 26 шілдедегі № 186 шешімімен</w:t>
      </w:r>
    </w:p>
    <w:p>
      <w:pPr>
        <w:spacing w:after="0"/>
        <w:ind w:left="0"/>
        <w:jc w:val="both"/>
      </w:pPr>
      <w:r>
        <w:rPr>
          <w:rFonts w:ascii="Times New Roman"/>
          <w:b w:val="false"/>
          <w:i w:val="false"/>
          <w:color w:val="ff0000"/>
          <w:sz w:val="28"/>
        </w:rPr>
        <w:t>      Ескерту. Күші жойылды - Ақтөбе облысы Байғанин аудандық мәслихатының 2011.07.26 № 186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Байғанин ауданының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мына көлемде бекітілсін:</w:t>
      </w:r>
      <w:r>
        <w:br/>
      </w:r>
      <w:r>
        <w:rPr>
          <w:rFonts w:ascii="Times New Roman"/>
          <w:b w:val="false"/>
          <w:i w:val="false"/>
          <w:color w:val="000000"/>
          <w:sz w:val="28"/>
        </w:rPr>
        <w:t>
      1) кірістер                       2 102 797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1 391 259 мың теңге;</w:t>
      </w:r>
      <w:r>
        <w:br/>
      </w:r>
      <w:r>
        <w:rPr>
          <w:rFonts w:ascii="Times New Roman"/>
          <w:b w:val="false"/>
          <w:i w:val="false"/>
          <w:color w:val="000000"/>
          <w:sz w:val="28"/>
        </w:rPr>
        <w:t>
      салықтық емес түсімдер                9 530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1 001 мың теңге;</w:t>
      </w:r>
      <w:r>
        <w:br/>
      </w:r>
      <w:r>
        <w:rPr>
          <w:rFonts w:ascii="Times New Roman"/>
          <w:b w:val="false"/>
          <w:i w:val="false"/>
          <w:color w:val="000000"/>
          <w:sz w:val="28"/>
        </w:rPr>
        <w:t>
      трансферттердің түсімдері           701 007 мың теңге;</w:t>
      </w:r>
    </w:p>
    <w:bookmarkEnd w:id="0"/>
    <w:p>
      <w:pPr>
        <w:spacing w:after="0"/>
        <w:ind w:left="0"/>
        <w:jc w:val="both"/>
      </w:pPr>
      <w:r>
        <w:rPr>
          <w:rFonts w:ascii="Times New Roman"/>
          <w:b w:val="false"/>
          <w:i w:val="false"/>
          <w:color w:val="000000"/>
          <w:sz w:val="28"/>
        </w:rPr>
        <w:t>      2) шығындар                     2 203 959,4 мың теңге;</w:t>
      </w:r>
    </w:p>
    <w:p>
      <w:pPr>
        <w:spacing w:after="0"/>
        <w:ind w:left="0"/>
        <w:jc w:val="both"/>
      </w:pPr>
      <w:r>
        <w:rPr>
          <w:rFonts w:ascii="Times New Roman"/>
          <w:b w:val="false"/>
          <w:i w:val="false"/>
          <w:color w:val="000000"/>
          <w:sz w:val="28"/>
        </w:rPr>
        <w:t>      3) таза бюджеттік кредит беру        18 206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18 652 мың теңге;</w:t>
      </w:r>
      <w:r>
        <w:br/>
      </w:r>
      <w:r>
        <w:rPr>
          <w:rFonts w:ascii="Times New Roman"/>
          <w:b w:val="false"/>
          <w:i w:val="false"/>
          <w:color w:val="000000"/>
          <w:sz w:val="28"/>
        </w:rPr>
        <w:t>
      бюджеттік кредиттерді өтеу              446 мың теңге;</w:t>
      </w:r>
    </w:p>
    <w:p>
      <w:pPr>
        <w:spacing w:after="0"/>
        <w:ind w:left="0"/>
        <w:jc w:val="both"/>
      </w:pPr>
      <w:r>
        <w:rPr>
          <w:rFonts w:ascii="Times New Roman"/>
          <w:b w:val="false"/>
          <w:i w:val="false"/>
          <w:color w:val="000000"/>
          <w:sz w:val="28"/>
        </w:rPr>
        <w:t>      4) қаржы активтерімен жасалынатын</w:t>
      </w:r>
      <w:r>
        <w:br/>
      </w:r>
      <w:r>
        <w:rPr>
          <w:rFonts w:ascii="Times New Roman"/>
          <w:b w:val="false"/>
          <w:i w:val="false"/>
          <w:color w:val="000000"/>
          <w:sz w:val="28"/>
        </w:rPr>
        <w:t>
      операциялар бойынша сальдо            8 400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8 400 мың теңге;</w:t>
      </w:r>
    </w:p>
    <w:p>
      <w:pPr>
        <w:spacing w:after="0"/>
        <w:ind w:left="0"/>
        <w:jc w:val="both"/>
      </w:pPr>
      <w:r>
        <w:rPr>
          <w:rFonts w:ascii="Times New Roman"/>
          <w:b w:val="false"/>
          <w:i w:val="false"/>
          <w:color w:val="000000"/>
          <w:sz w:val="28"/>
        </w:rPr>
        <w:t>      5)бюджет тапшылығы (профициті)   -127 768,4 мың теңге; </w:t>
      </w:r>
    </w:p>
    <w:p>
      <w:pPr>
        <w:spacing w:after="0"/>
        <w:ind w:left="0"/>
        <w:jc w:val="both"/>
      </w:pPr>
      <w:r>
        <w:rPr>
          <w:rFonts w:ascii="Times New Roman"/>
          <w:b w:val="false"/>
          <w:i w:val="false"/>
          <w:color w:val="000000"/>
          <w:sz w:val="28"/>
        </w:rPr>
        <w:t>      6)бюджет тапшылығын қаржыландыру</w:t>
      </w:r>
      <w:r>
        <w:br/>
      </w:r>
      <w:r>
        <w:rPr>
          <w:rFonts w:ascii="Times New Roman"/>
          <w:b w:val="false"/>
          <w:i w:val="false"/>
          <w:color w:val="000000"/>
          <w:sz w:val="28"/>
        </w:rPr>
        <w:t>
      (профицитін пайдалану)            127 768,4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Байғанин аудандық мәслихатының 2010.02.24 </w:t>
      </w:r>
      <w:r>
        <w:rPr>
          <w:rFonts w:ascii="Times New Roman"/>
          <w:b w:val="false"/>
          <w:i w:val="false"/>
          <w:color w:val="000000"/>
          <w:sz w:val="28"/>
        </w:rPr>
        <w:t>№ 131</w:t>
      </w:r>
      <w:r>
        <w:rPr>
          <w:rFonts w:ascii="Times New Roman"/>
          <w:b w:val="false"/>
          <w:i w:val="false"/>
          <w:color w:val="ff0000"/>
          <w:sz w:val="28"/>
        </w:rPr>
        <w:t xml:space="preserve">; 2010.04.15 </w:t>
      </w:r>
      <w:r>
        <w:rPr>
          <w:rFonts w:ascii="Times New Roman"/>
          <w:b w:val="false"/>
          <w:i w:val="false"/>
          <w:color w:val="000000"/>
          <w:sz w:val="28"/>
        </w:rPr>
        <w:t>№ 134</w:t>
      </w:r>
      <w:r>
        <w:rPr>
          <w:rFonts w:ascii="Times New Roman"/>
          <w:b w:val="false"/>
          <w:i w:val="false"/>
          <w:color w:val="ff0000"/>
          <w:sz w:val="28"/>
        </w:rPr>
        <w:t xml:space="preserve">; 2010.07.23 </w:t>
      </w:r>
      <w:r>
        <w:rPr>
          <w:rFonts w:ascii="Times New Roman"/>
          <w:b w:val="false"/>
          <w:i w:val="false"/>
          <w:color w:val="000000"/>
          <w:sz w:val="28"/>
        </w:rPr>
        <w:t>№ 140</w:t>
      </w:r>
      <w:r>
        <w:rPr>
          <w:rFonts w:ascii="Times New Roman"/>
          <w:b w:val="false"/>
          <w:i w:val="false"/>
          <w:color w:val="ff0000"/>
          <w:sz w:val="28"/>
        </w:rPr>
        <w:t xml:space="preserve">; 2010.10.22 </w:t>
      </w:r>
      <w:r>
        <w:rPr>
          <w:rFonts w:ascii="Times New Roman"/>
          <w:b w:val="false"/>
          <w:i w:val="false"/>
          <w:color w:val="000000"/>
          <w:sz w:val="28"/>
        </w:rPr>
        <w:t>№ 146</w:t>
      </w:r>
      <w:r>
        <w:rPr>
          <w:rFonts w:ascii="Times New Roman"/>
          <w:b w:val="false"/>
          <w:i w:val="false"/>
          <w:color w:val="000000"/>
          <w:sz w:val="28"/>
        </w:rPr>
        <w:t> </w:t>
      </w:r>
      <w:r>
        <w:rPr>
          <w:rFonts w:ascii="Times New Roman"/>
          <w:b w:val="false"/>
          <w:i w:val="false"/>
          <w:color w:val="ff0000"/>
          <w:sz w:val="28"/>
        </w:rPr>
        <w:t>(2010.01.01 бастап қолданысқа енгізіледі) Шешімдерімен.</w:t>
      </w:r>
    </w:p>
    <w:bookmarkStart w:name="z3" w:id="1"/>
    <w:p>
      <w:pPr>
        <w:spacing w:after="0"/>
        <w:ind w:left="0"/>
        <w:jc w:val="both"/>
      </w:pPr>
      <w:r>
        <w:rPr>
          <w:rFonts w:ascii="Times New Roman"/>
          <w:b w:val="false"/>
          <w:i w:val="false"/>
          <w:color w:val="000000"/>
          <w:sz w:val="28"/>
        </w:rPr>
        <w:t>
      2. Аудандық бюджеттің кірісіне есептелсін: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бензинге және дизель отынына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дара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Ұжылжымалы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8"/>
        </w:rPr>
        <w:t>
      аудан ( облыстық маңызы бар қала) бюджетінен қаржыландырылатын, мемлекеттік мекемелермен ұйымдастырылатын мемлекеттік сатып алуды өткізуден түсетін ақшалар түсімдері;</w:t>
      </w:r>
      <w:r>
        <w:br/>
      </w:r>
      <w:r>
        <w:rPr>
          <w:rFonts w:ascii="Times New Roman"/>
          <w:b w:val="false"/>
          <w:i w:val="false"/>
          <w:color w:val="000000"/>
          <w:sz w:val="28"/>
        </w:rPr>
        <w:t>
      аудан (облыстық маңызы бар қала) бюджетінен қаржыландырылатын мемлекеттік мекемелерінің салатын айыппұлдар, өсімдер, санкциялар, өндіріп алулары;</w:t>
      </w:r>
      <w:r>
        <w:br/>
      </w:r>
      <w:r>
        <w:rPr>
          <w:rFonts w:ascii="Times New Roman"/>
          <w:b w:val="false"/>
          <w:i w:val="false"/>
          <w:color w:val="000000"/>
          <w:sz w:val="28"/>
        </w:rPr>
        <w:t>
      аудан бюджетіне түсетін салыққа жатпайтын басқа түсімдер;</w:t>
      </w:r>
      <w:r>
        <w:br/>
      </w:r>
      <w:r>
        <w:rPr>
          <w:rFonts w:ascii="Times New Roman"/>
          <w:b w:val="false"/>
          <w:i w:val="false"/>
          <w:color w:val="000000"/>
          <w:sz w:val="28"/>
        </w:rPr>
        <w:t>
      негізгі капиталды сатудан түсетін түсімдер, яғни аудандық бюджеттен қаржыландырылатын мемлекеттік мекемелерге бекітілген мемлекеттік мүлікті сатудан түскен ақшалар;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жер учаскелерін жалға беру құқығын сатқаны үшін төлемақы.</w:t>
      </w:r>
    </w:p>
    <w:bookmarkEnd w:id="1"/>
    <w:bookmarkStart w:name="z4" w:id="2"/>
    <w:p>
      <w:pPr>
        <w:spacing w:after="0"/>
        <w:ind w:left="0"/>
        <w:jc w:val="both"/>
      </w:pPr>
      <w:r>
        <w:rPr>
          <w:rFonts w:ascii="Times New Roman"/>
          <w:b w:val="false"/>
          <w:i w:val="false"/>
          <w:color w:val="000000"/>
          <w:sz w:val="28"/>
        </w:rPr>
        <w:t>
      3. Қазақстан Республикасының «2010-2012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p>
    <w:bookmarkEnd w:id="2"/>
    <w:bookmarkStart w:name="z5" w:id="3"/>
    <w:p>
      <w:pPr>
        <w:spacing w:after="0"/>
        <w:ind w:left="0"/>
        <w:jc w:val="both"/>
      </w:pPr>
      <w:r>
        <w:rPr>
          <w:rFonts w:ascii="Times New Roman"/>
          <w:b w:val="false"/>
          <w:i w:val="false"/>
          <w:color w:val="000000"/>
          <w:sz w:val="28"/>
        </w:rPr>
        <w:t>
      4. Қазақстан Республикасының «2010-2012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1) жалақының ең төменгі мөлшері – 14 952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1 413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14 952 теңге мөлшерінде белгіленгені еске және басшылыққа алынсын.</w:t>
      </w:r>
    </w:p>
    <w:bookmarkEnd w:id="3"/>
    <w:bookmarkStart w:name="z6" w:id="4"/>
    <w:p>
      <w:pPr>
        <w:spacing w:after="0"/>
        <w:ind w:left="0"/>
        <w:jc w:val="both"/>
      </w:pPr>
      <w:r>
        <w:rPr>
          <w:rFonts w:ascii="Times New Roman"/>
          <w:b w:val="false"/>
          <w:i w:val="false"/>
          <w:color w:val="000000"/>
          <w:sz w:val="28"/>
        </w:rPr>
        <w:t>
      5. Облыстық мәслихаттың 2009 жылғы 21 желтоқсандағы «2010-2012 жылдарға арналған облыстық бюджет туралы» № 232 шешімінің </w:t>
      </w:r>
      <w:r>
        <w:rPr>
          <w:rFonts w:ascii="Times New Roman"/>
          <w:b w:val="false"/>
          <w:i w:val="false"/>
          <w:color w:val="000000"/>
          <w:sz w:val="28"/>
        </w:rPr>
        <w:t>10 тармағына</w:t>
      </w:r>
      <w:r>
        <w:rPr>
          <w:rFonts w:ascii="Times New Roman"/>
          <w:b w:val="false"/>
          <w:i w:val="false"/>
          <w:color w:val="000000"/>
          <w:sz w:val="28"/>
        </w:rPr>
        <w:t xml:space="preserve"> сәйкес облыстық бюджеттен аудандық бюджетке берілетін субвенция көлемі 305 206 мың теңге сомасында көзделген.</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Ақтөбе облысы Байғанин аудандық мәслихатының 2010.04.15 </w:t>
      </w:r>
      <w:r>
        <w:rPr>
          <w:rFonts w:ascii="Times New Roman"/>
          <w:b w:val="false"/>
          <w:i w:val="false"/>
          <w:color w:val="000000"/>
          <w:sz w:val="28"/>
        </w:rPr>
        <w:t>№ 134</w:t>
      </w:r>
      <w:r>
        <w:rPr>
          <w:rFonts w:ascii="Times New Roman"/>
          <w:b w:val="false"/>
          <w:i w:val="false"/>
          <w:color w:val="ff0000"/>
          <w:sz w:val="28"/>
        </w:rPr>
        <w:t xml:space="preserve"> (2010.01.01 бастап қолданысқа енгізіледі) Шешімімен.</w:t>
      </w:r>
    </w:p>
    <w:bookmarkEnd w:id="4"/>
    <w:bookmarkStart w:name="z7" w:id="5"/>
    <w:p>
      <w:pPr>
        <w:spacing w:after="0"/>
        <w:ind w:left="0"/>
        <w:jc w:val="both"/>
      </w:pPr>
      <w:r>
        <w:rPr>
          <w:rFonts w:ascii="Times New Roman"/>
          <w:b w:val="false"/>
          <w:i w:val="false"/>
          <w:color w:val="000000"/>
          <w:sz w:val="28"/>
        </w:rPr>
        <w:t>
      6. 2010 жылға арналған аудандық бюджетте республикалық бюджеттен нысаналы трансферттер түскені ескерілсін:</w:t>
      </w:r>
      <w:r>
        <w:br/>
      </w:r>
      <w:r>
        <w:rPr>
          <w:rFonts w:ascii="Times New Roman"/>
          <w:b w:val="false"/>
          <w:i w:val="false"/>
          <w:color w:val="000000"/>
          <w:sz w:val="28"/>
        </w:rPr>
        <w:t>
      мектепке дейінгі білім беру ұйымдарын,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2 790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4 371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 0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11 150 мың теңге;</w:t>
      </w:r>
      <w:r>
        <w:br/>
      </w:r>
      <w:r>
        <w:rPr>
          <w:rFonts w:ascii="Times New Roman"/>
          <w:b w:val="false"/>
          <w:i w:val="false"/>
          <w:color w:val="000000"/>
          <w:sz w:val="28"/>
        </w:rPr>
        <w:t>
      эпизотияға қарсы іс-шараларды жүргізуге – 31 029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5 600 мың теңге, оның ішінде:</w:t>
      </w:r>
      <w:r>
        <w:br/>
      </w:r>
      <w:r>
        <w:rPr>
          <w:rFonts w:ascii="Times New Roman"/>
          <w:b w:val="false"/>
          <w:i w:val="false"/>
          <w:color w:val="000000"/>
          <w:sz w:val="28"/>
        </w:rPr>
        <w:t>
      табысы аз отбасыларының 18 жасқа дейінгі балаларына мемлекеттік жәрдемақы төлеуге 5000 мың теңге,</w:t>
      </w:r>
      <w:r>
        <w:br/>
      </w:r>
      <w:r>
        <w:rPr>
          <w:rFonts w:ascii="Times New Roman"/>
          <w:b w:val="false"/>
          <w:i w:val="false"/>
          <w:color w:val="000000"/>
          <w:sz w:val="28"/>
        </w:rPr>
        <w:t>
      мемлекеттік атаулы әлеуметтік көмекке 600 мың теңге ағымдағы нысаналы трансферттер қарастырылды.</w:t>
      </w:r>
      <w:r>
        <w:br/>
      </w:r>
      <w:r>
        <w:rPr>
          <w:rFonts w:ascii="Times New Roman"/>
          <w:b w:val="false"/>
          <w:i w:val="false"/>
          <w:color w:val="000000"/>
          <w:sz w:val="28"/>
        </w:rPr>
        <w:t>
      Аталған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Ақтөбе облысы Байғанин аудандық мәслихатының 2010.04.15 </w:t>
      </w:r>
      <w:r>
        <w:rPr>
          <w:rFonts w:ascii="Times New Roman"/>
          <w:b w:val="false"/>
          <w:i w:val="false"/>
          <w:color w:val="000000"/>
          <w:sz w:val="28"/>
        </w:rPr>
        <w:t>№ 134</w:t>
      </w:r>
      <w:r>
        <w:rPr>
          <w:rFonts w:ascii="Times New Roman"/>
          <w:b w:val="false"/>
          <w:i w:val="false"/>
          <w:color w:val="ff0000"/>
          <w:sz w:val="28"/>
        </w:rPr>
        <w:t xml:space="preserve">; 2010.10.22 </w:t>
      </w:r>
      <w:r>
        <w:rPr>
          <w:rFonts w:ascii="Times New Roman"/>
          <w:b w:val="false"/>
          <w:i w:val="false"/>
          <w:color w:val="000000"/>
          <w:sz w:val="28"/>
        </w:rPr>
        <w:t>№ 146</w:t>
      </w:r>
      <w:r>
        <w:rPr>
          <w:rFonts w:ascii="Times New Roman"/>
          <w:b w:val="false"/>
          <w:i w:val="false"/>
          <w:color w:val="ff0000"/>
          <w:sz w:val="28"/>
        </w:rPr>
        <w:t xml:space="preserve"> (2010.01.01 бастап қолданысқа енгізіледі) Шешімдерімен.</w:t>
      </w:r>
    </w:p>
    <w:bookmarkEnd w:id="5"/>
    <w:bookmarkStart w:name="z8" w:id="6"/>
    <w:p>
      <w:pPr>
        <w:spacing w:after="0"/>
        <w:ind w:left="0"/>
        <w:jc w:val="both"/>
      </w:pPr>
      <w:r>
        <w:rPr>
          <w:rFonts w:ascii="Times New Roman"/>
          <w:b w:val="false"/>
          <w:i w:val="false"/>
          <w:color w:val="000000"/>
          <w:sz w:val="28"/>
        </w:rPr>
        <w:t>
      7. 2010 жылға арналған аудандық бюджетте республикалық бюджеттен өңірлік жұмыспен қамту және кадрларды қайта даярлау стратегиясын іске асыруға сомасы 61 232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 42 752 мың теңге;</w:t>
      </w:r>
      <w:r>
        <w:br/>
      </w:r>
      <w:r>
        <w:rPr>
          <w:rFonts w:ascii="Times New Roman"/>
          <w:b w:val="false"/>
          <w:i w:val="false"/>
          <w:color w:val="000000"/>
          <w:sz w:val="28"/>
        </w:rPr>
        <w:t>
      әлеуметтік жұмыс орындарына және жастар тәжірибесі бағдарламасын кеңейтуге – 18 480 мың теңге.</w:t>
      </w:r>
      <w:r>
        <w:br/>
      </w:r>
      <w:r>
        <w:rPr>
          <w:rFonts w:ascii="Times New Roman"/>
          <w:b w:val="false"/>
          <w:i w:val="false"/>
          <w:color w:val="000000"/>
          <w:sz w:val="28"/>
        </w:rPr>
        <w:t>
      Аталған трансферттерді бөлу аудан әкімдігінің қаулысы негізінде айқындалады.</w:t>
      </w:r>
    </w:p>
    <w:bookmarkEnd w:id="6"/>
    <w:bookmarkStart w:name="z9" w:id="7"/>
    <w:p>
      <w:pPr>
        <w:spacing w:after="0"/>
        <w:ind w:left="0"/>
        <w:jc w:val="both"/>
      </w:pPr>
      <w:r>
        <w:rPr>
          <w:rFonts w:ascii="Times New Roman"/>
          <w:b w:val="false"/>
          <w:i w:val="false"/>
          <w:color w:val="000000"/>
          <w:sz w:val="28"/>
        </w:rPr>
        <w:t>
      8. 2010 жылға арналған аудандық бюджетте республикалық бюджеттен нысаналы трансферттер түскені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 2 685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Қазақстан Республикасының Үкіметі айқындайтын талаптарға сәйкес 18 652 мың теңге сомасында бюджеттік кредиттер түскендігі ескерілсін.</w:t>
      </w:r>
      <w:r>
        <w:br/>
      </w:r>
      <w:r>
        <w:rPr>
          <w:rFonts w:ascii="Times New Roman"/>
          <w:b w:val="false"/>
          <w:i w:val="false"/>
          <w:color w:val="000000"/>
          <w:sz w:val="28"/>
        </w:rPr>
        <w:t>
      Аталған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Ақтөбе облысы Байғанин аудандық мәслихатының 2010.02.24 </w:t>
      </w:r>
      <w:r>
        <w:rPr>
          <w:rFonts w:ascii="Times New Roman"/>
          <w:b w:val="false"/>
          <w:i w:val="false"/>
          <w:color w:val="000000"/>
          <w:sz w:val="28"/>
        </w:rPr>
        <w:t>№ 131</w:t>
      </w:r>
      <w:r>
        <w:rPr>
          <w:rFonts w:ascii="Times New Roman"/>
          <w:b w:val="false"/>
          <w:i w:val="false"/>
          <w:color w:val="ff0000"/>
          <w:sz w:val="28"/>
        </w:rPr>
        <w:t xml:space="preserve"> (2010.01.01 бастап қолданысқа енгізіледі) Шешімімен.</w:t>
      </w:r>
    </w:p>
    <w:bookmarkEnd w:id="7"/>
    <w:bookmarkStart w:name="z10" w:id="8"/>
    <w:p>
      <w:pPr>
        <w:spacing w:after="0"/>
        <w:ind w:left="0"/>
        <w:jc w:val="both"/>
      </w:pPr>
      <w:r>
        <w:rPr>
          <w:rFonts w:ascii="Times New Roman"/>
          <w:b w:val="false"/>
          <w:i w:val="false"/>
          <w:color w:val="000000"/>
          <w:sz w:val="28"/>
        </w:rPr>
        <w:t>
      9. 2010 жылға арналған аудандық бюджетте республикалық бюджеттен нысаналы трансферттер түскені ескерілсін:</w:t>
      </w:r>
      <w:r>
        <w:br/>
      </w:r>
      <w:r>
        <w:rPr>
          <w:rFonts w:ascii="Times New Roman"/>
          <w:b w:val="false"/>
          <w:i w:val="false"/>
          <w:color w:val="000000"/>
          <w:sz w:val="28"/>
        </w:rPr>
        <w:t>
      Қазақстан Республикасының білім беруді дамытудың 2005-2010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15 173 мың теңге нысаналы трансферттер түскені ескерілсін, оның ішінде:</w:t>
      </w:r>
      <w:r>
        <w:br/>
      </w:r>
      <w:r>
        <w:rPr>
          <w:rFonts w:ascii="Times New Roman"/>
          <w:b w:val="false"/>
          <w:i w:val="false"/>
          <w:color w:val="000000"/>
          <w:sz w:val="28"/>
        </w:rPr>
        <w:t>
      негізгі орта және жалпы орта білім беретін мемлекеттік мекемелеріндегі биология кабинеттерін оқу жабдығымен жарақтандыруға –  4 095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 үшін – 11 078 мың теңге.</w:t>
      </w:r>
      <w:r>
        <w:br/>
      </w:r>
      <w:r>
        <w:rPr>
          <w:rFonts w:ascii="Times New Roman"/>
          <w:b w:val="false"/>
          <w:i w:val="false"/>
          <w:color w:val="000000"/>
          <w:sz w:val="28"/>
        </w:rPr>
        <w:t>
      Аталған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Ақтөбе облысы Байғанин аудандық мәслихатының 2010.10.22 </w:t>
      </w:r>
      <w:r>
        <w:rPr>
          <w:rFonts w:ascii="Times New Roman"/>
          <w:b w:val="false"/>
          <w:i w:val="false"/>
          <w:color w:val="000000"/>
          <w:sz w:val="28"/>
        </w:rPr>
        <w:t>№ 146</w:t>
      </w:r>
      <w:r>
        <w:rPr>
          <w:rFonts w:ascii="Times New Roman"/>
          <w:b w:val="false"/>
          <w:i w:val="false"/>
          <w:color w:val="ff0000"/>
          <w:sz w:val="28"/>
        </w:rPr>
        <w:t xml:space="preserve"> (2010.01.01 бастап қолданысқа енгізіледі) Шешімімен.</w:t>
      </w:r>
    </w:p>
    <w:bookmarkEnd w:id="8"/>
    <w:bookmarkStart w:name="z11" w:id="9"/>
    <w:p>
      <w:pPr>
        <w:spacing w:after="0"/>
        <w:ind w:left="0"/>
        <w:jc w:val="both"/>
      </w:pPr>
      <w:r>
        <w:rPr>
          <w:rFonts w:ascii="Times New Roman"/>
          <w:b w:val="false"/>
          <w:i w:val="false"/>
          <w:color w:val="000000"/>
          <w:sz w:val="28"/>
        </w:rPr>
        <w:t>
      10. 2010 жылға арналған аудандық бюджетте республикалық бюджеттен нысаналы даму трансферттері түскені ескерілсін:</w:t>
      </w:r>
      <w:r>
        <w:br/>
      </w:r>
      <w:r>
        <w:rPr>
          <w:rFonts w:ascii="Times New Roman"/>
          <w:b w:val="false"/>
          <w:i w:val="false"/>
          <w:color w:val="000000"/>
          <w:sz w:val="28"/>
        </w:rPr>
        <w:t>
      Қазақстан Республикасындағы тұрғын үй құрылысының 2008 - 2010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38 737 мың теңге нысаналы даму трансферттері түскені ескерілсін, оның ішінде:</w:t>
      </w:r>
      <w:r>
        <w:br/>
      </w:r>
      <w:r>
        <w:rPr>
          <w:rFonts w:ascii="Times New Roman"/>
          <w:b w:val="false"/>
          <w:i w:val="false"/>
          <w:color w:val="000000"/>
          <w:sz w:val="28"/>
        </w:rPr>
        <w:t>
      инженерлік коммуникациялық инфрақұрылымды дамыту, жайластыру және (немесе) сатып алу 15000 мың теңге;</w:t>
      </w:r>
      <w:r>
        <w:br/>
      </w:r>
      <w:r>
        <w:rPr>
          <w:rFonts w:ascii="Times New Roman"/>
          <w:b w:val="false"/>
          <w:i w:val="false"/>
          <w:color w:val="000000"/>
          <w:sz w:val="28"/>
        </w:rPr>
        <w:t>
      мемлекеттік коммуналдық тұрғын үй қорының тұрғын үйін салуға және (немесе) сатып алуға – 23 737 мың теңге сомасында.</w:t>
      </w:r>
      <w:r>
        <w:br/>
      </w:r>
      <w:r>
        <w:rPr>
          <w:rFonts w:ascii="Times New Roman"/>
          <w:b w:val="false"/>
          <w:i w:val="false"/>
          <w:color w:val="000000"/>
          <w:sz w:val="28"/>
        </w:rPr>
        <w:t>
      Аталған даму трансферттерін бөлу аудан әкімдігінің қаулысы негізінде айқындалады.</w:t>
      </w:r>
    </w:p>
    <w:bookmarkEnd w:id="9"/>
    <w:bookmarkStart w:name="z12" w:id="10"/>
    <w:p>
      <w:pPr>
        <w:spacing w:after="0"/>
        <w:ind w:left="0"/>
        <w:jc w:val="both"/>
      </w:pPr>
      <w:r>
        <w:rPr>
          <w:rFonts w:ascii="Times New Roman"/>
          <w:b w:val="false"/>
          <w:i w:val="false"/>
          <w:color w:val="000000"/>
          <w:sz w:val="28"/>
        </w:rPr>
        <w:t>
      11. 2010 жылға арналған аудандық бюджетте облыстық бюджеттен нысаналы трансферттер және нысаналы даму трансферттері түскені ескерілсін:</w:t>
      </w:r>
      <w:r>
        <w:br/>
      </w:r>
      <w:r>
        <w:rPr>
          <w:rFonts w:ascii="Times New Roman"/>
          <w:b w:val="false"/>
          <w:i w:val="false"/>
          <w:color w:val="000000"/>
          <w:sz w:val="28"/>
        </w:rPr>
        <w:t>
      1-4 сынып оқушыларын ыстық тамақпен қамтамасыз етуге – 29 485 мың теңге;</w:t>
      </w:r>
      <w:r>
        <w:br/>
      </w:r>
      <w:r>
        <w:rPr>
          <w:rFonts w:ascii="Times New Roman"/>
          <w:b w:val="false"/>
          <w:i w:val="false"/>
          <w:color w:val="000000"/>
          <w:sz w:val="28"/>
        </w:rPr>
        <w:t>
      өрт дабыл қаққышын және өрт сөндіру құралдарын сатып алуға – 20 380 мың теңге;</w:t>
      </w:r>
      <w:r>
        <w:br/>
      </w:r>
      <w:r>
        <w:rPr>
          <w:rFonts w:ascii="Times New Roman"/>
          <w:b w:val="false"/>
          <w:i w:val="false"/>
          <w:color w:val="000000"/>
          <w:sz w:val="28"/>
        </w:rPr>
        <w:t>
      жаңадан іске қосылатын білім беру объектілерін күтіп ұстауға – 15 980 мың теңге;</w:t>
      </w:r>
      <w:r>
        <w:br/>
      </w:r>
      <w:r>
        <w:rPr>
          <w:rFonts w:ascii="Times New Roman"/>
          <w:b w:val="false"/>
          <w:i w:val="false"/>
          <w:color w:val="000000"/>
          <w:sz w:val="28"/>
        </w:rPr>
        <w:t>
      білім беру объектілерін салуға – 78 619 мың теңге;</w:t>
      </w:r>
      <w:r>
        <w:br/>
      </w:r>
      <w:r>
        <w:rPr>
          <w:rFonts w:ascii="Times New Roman"/>
          <w:b w:val="false"/>
          <w:i w:val="false"/>
          <w:color w:val="000000"/>
          <w:sz w:val="28"/>
        </w:rPr>
        <w:t>
      сумен жабдықтау жүйесін дамытуға – 34 296 мың теңге;</w:t>
      </w:r>
      <w:r>
        <w:br/>
      </w:r>
      <w:r>
        <w:rPr>
          <w:rFonts w:ascii="Times New Roman"/>
          <w:b w:val="false"/>
          <w:i w:val="false"/>
          <w:color w:val="000000"/>
          <w:sz w:val="28"/>
        </w:rPr>
        <w:t>
      коммуналдық меншікті дамытуға – 8 220 мың теңге;</w:t>
      </w:r>
      <w:r>
        <w:br/>
      </w:r>
      <w:r>
        <w:rPr>
          <w:rFonts w:ascii="Times New Roman"/>
          <w:b w:val="false"/>
          <w:i w:val="false"/>
          <w:color w:val="000000"/>
          <w:sz w:val="28"/>
        </w:rPr>
        <w:t>
      Ұлы Отан соғысының қатысушылары мен мүгедектеріне, Ұлы Отан соғысына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 төлеуге – 1 923 мың теңге;</w:t>
      </w:r>
      <w:r>
        <w:br/>
      </w:r>
      <w:r>
        <w:rPr>
          <w:rFonts w:ascii="Times New Roman"/>
          <w:b w:val="false"/>
          <w:i w:val="false"/>
          <w:color w:val="000000"/>
          <w:sz w:val="28"/>
        </w:rPr>
        <w:t>
      қоғамдық ашық пункттеріне техникалық қызмет көрсетуге – 474 мың теңге;</w:t>
      </w:r>
      <w:r>
        <w:br/>
      </w:r>
      <w:r>
        <w:rPr>
          <w:rFonts w:ascii="Times New Roman"/>
          <w:b w:val="false"/>
          <w:i w:val="false"/>
          <w:color w:val="000000"/>
          <w:sz w:val="28"/>
        </w:rPr>
        <w:t>
      «Балапан»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9 600 мың теңге;</w:t>
      </w:r>
      <w:r>
        <w:br/>
      </w:r>
      <w:r>
        <w:rPr>
          <w:rFonts w:ascii="Times New Roman"/>
          <w:b w:val="false"/>
          <w:i w:val="false"/>
          <w:color w:val="000000"/>
          <w:sz w:val="28"/>
        </w:rPr>
        <w:t>
      «Ауылдың гүлденуі - Қазақстанның гүлденуі» облыстық жастар марафон-эстафетасын жүргізуге – 12 316 мың теңге;</w:t>
      </w:r>
      <w:r>
        <w:br/>
      </w:r>
      <w:r>
        <w:rPr>
          <w:rFonts w:ascii="Times New Roman"/>
          <w:b w:val="false"/>
          <w:i w:val="false"/>
          <w:color w:val="000000"/>
          <w:sz w:val="28"/>
        </w:rPr>
        <w:t>
      мемлекеттік органдардың Бірыңғай көліктік ортасы ауқымында электрондық құжат айналымы жүйесін қондыру қызметтеріне - 175 мың теңге.</w:t>
      </w:r>
      <w:r>
        <w:br/>
      </w:r>
      <w:r>
        <w:rPr>
          <w:rFonts w:ascii="Times New Roman"/>
          <w:b w:val="false"/>
          <w:i w:val="false"/>
          <w:color w:val="000000"/>
          <w:sz w:val="28"/>
        </w:rPr>
        <w:t>
      Аталған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Ақтөбе облысы Байғанин аудандық мәслихатының 2010.02.24 </w:t>
      </w:r>
      <w:r>
        <w:rPr>
          <w:rFonts w:ascii="Times New Roman"/>
          <w:b w:val="false"/>
          <w:i w:val="false"/>
          <w:color w:val="000000"/>
          <w:sz w:val="28"/>
        </w:rPr>
        <w:t>№ 131</w:t>
      </w:r>
      <w:r>
        <w:rPr>
          <w:rFonts w:ascii="Times New Roman"/>
          <w:b w:val="false"/>
          <w:i w:val="false"/>
          <w:color w:val="ff0000"/>
          <w:sz w:val="28"/>
        </w:rPr>
        <w:t xml:space="preserve">; 2010.04.15 </w:t>
      </w:r>
      <w:r>
        <w:rPr>
          <w:rFonts w:ascii="Times New Roman"/>
          <w:b w:val="false"/>
          <w:i w:val="false"/>
          <w:color w:val="000000"/>
          <w:sz w:val="28"/>
        </w:rPr>
        <w:t>№ 134</w:t>
      </w:r>
      <w:r>
        <w:rPr>
          <w:rFonts w:ascii="Times New Roman"/>
          <w:b w:val="false"/>
          <w:i w:val="false"/>
          <w:color w:val="ff0000"/>
          <w:sz w:val="28"/>
        </w:rPr>
        <w:t>;</w:t>
      </w:r>
      <w:r>
        <w:rPr>
          <w:rFonts w:ascii="Times New Roman"/>
          <w:b w:val="false"/>
          <w:i w:val="false"/>
          <w:color w:val="ff0000"/>
          <w:sz w:val="28"/>
        </w:rPr>
        <w:t xml:space="preserve"> 2010.07.23 </w:t>
      </w:r>
      <w:r>
        <w:rPr>
          <w:rFonts w:ascii="Times New Roman"/>
          <w:b w:val="false"/>
          <w:i w:val="false"/>
          <w:color w:val="000000"/>
          <w:sz w:val="28"/>
        </w:rPr>
        <w:t>№ 140</w:t>
      </w:r>
      <w:r>
        <w:rPr>
          <w:rFonts w:ascii="Times New Roman"/>
          <w:b w:val="false"/>
          <w:i w:val="false"/>
          <w:color w:val="ff0000"/>
          <w:sz w:val="28"/>
        </w:rPr>
        <w:t xml:space="preserve">; 2010.10.22 </w:t>
      </w:r>
      <w:r>
        <w:rPr>
          <w:rFonts w:ascii="Times New Roman"/>
          <w:b w:val="false"/>
          <w:i w:val="false"/>
          <w:color w:val="000000"/>
          <w:sz w:val="28"/>
        </w:rPr>
        <w:t>№ 146</w:t>
      </w:r>
      <w:r>
        <w:rPr>
          <w:rFonts w:ascii="Times New Roman"/>
          <w:b w:val="false"/>
          <w:i w:val="false"/>
          <w:color w:val="ff0000"/>
          <w:sz w:val="28"/>
        </w:rPr>
        <w:t xml:space="preserve"> (2010.01.01 бастап қолданысқа енгізіледі) Шешімдерімен.</w:t>
      </w:r>
    </w:p>
    <w:bookmarkEnd w:id="10"/>
    <w:bookmarkStart w:name="z13" w:id="11"/>
    <w:p>
      <w:pPr>
        <w:spacing w:after="0"/>
        <w:ind w:left="0"/>
        <w:jc w:val="both"/>
      </w:pPr>
      <w:r>
        <w:rPr>
          <w:rFonts w:ascii="Times New Roman"/>
          <w:b w:val="false"/>
          <w:i w:val="false"/>
          <w:color w:val="000000"/>
          <w:sz w:val="28"/>
        </w:rPr>
        <w:t>
      12. 2010 жылға арналған аудандық бюджетте облыстық бюджеттен өңірлік жұмыспен қамту және кадрларды қайта даярлау стратегиясын іске асыруға сомасы 10 706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 10 706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p>
    <w:bookmarkEnd w:id="11"/>
    <w:bookmarkStart w:name="z14" w:id="12"/>
    <w:p>
      <w:pPr>
        <w:spacing w:after="0"/>
        <w:ind w:left="0"/>
        <w:jc w:val="both"/>
      </w:pPr>
      <w:r>
        <w:rPr>
          <w:rFonts w:ascii="Times New Roman"/>
          <w:b w:val="false"/>
          <w:i w:val="false"/>
          <w:color w:val="000000"/>
          <w:sz w:val="28"/>
        </w:rPr>
        <w:t>
      13. 2010 жылға арналған аудандық бюджетте өңірлік жұмыспен қамту және кадрларды қайта даярлау стратегиясын іске асыруға 10 660 мың теңге көзделді, оның ішінде:</w:t>
      </w:r>
      <w:r>
        <w:br/>
      </w:r>
      <w:r>
        <w:rPr>
          <w:rFonts w:ascii="Times New Roman"/>
          <w:b w:val="false"/>
          <w:i w:val="false"/>
          <w:color w:val="000000"/>
          <w:sz w:val="28"/>
        </w:rPr>
        <w:t>
      тұрғындарды жұмыспен қамтамасыз етуге – 10 660 мың теңге.</w:t>
      </w:r>
      <w:r>
        <w:br/>
      </w:r>
      <w:r>
        <w:rPr>
          <w:rFonts w:ascii="Times New Roman"/>
          <w:b w:val="false"/>
          <w:i w:val="false"/>
          <w:color w:val="000000"/>
          <w:sz w:val="28"/>
        </w:rPr>
        <w:t>
      Аталған трансферттерді бөлу аудан әкімдігінің қаулысы негізінде айқындалады.</w:t>
      </w:r>
    </w:p>
    <w:bookmarkEnd w:id="12"/>
    <w:bookmarkStart w:name="z15" w:id="13"/>
    <w:p>
      <w:pPr>
        <w:spacing w:after="0"/>
        <w:ind w:left="0"/>
        <w:jc w:val="both"/>
      </w:pPr>
      <w:r>
        <w:rPr>
          <w:rFonts w:ascii="Times New Roman"/>
          <w:b w:val="false"/>
          <w:i w:val="false"/>
          <w:color w:val="000000"/>
          <w:sz w:val="28"/>
        </w:rPr>
        <w:t>
      14. 2010 жылға арналған ауданның жергілікті атқарушы органының резерві 2 000 мың теңге болып бекітілсін.</w:t>
      </w:r>
    </w:p>
    <w:bookmarkEnd w:id="13"/>
    <w:bookmarkStart w:name="z16" w:id="14"/>
    <w:p>
      <w:pPr>
        <w:spacing w:after="0"/>
        <w:ind w:left="0"/>
        <w:jc w:val="both"/>
      </w:pPr>
      <w:r>
        <w:rPr>
          <w:rFonts w:ascii="Times New Roman"/>
          <w:b w:val="false"/>
          <w:i w:val="false"/>
          <w:color w:val="000000"/>
          <w:sz w:val="28"/>
        </w:rPr>
        <w:t>
      15. 2010 жылға арналған аудандық бюджетті атқару процесінде секвестрге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4"/>
    <w:bookmarkStart w:name="z17" w:id="15"/>
    <w:p>
      <w:pPr>
        <w:spacing w:after="0"/>
        <w:ind w:left="0"/>
        <w:jc w:val="both"/>
      </w:pPr>
      <w:r>
        <w:rPr>
          <w:rFonts w:ascii="Times New Roman"/>
          <w:b w:val="false"/>
          <w:i w:val="false"/>
          <w:color w:val="000000"/>
          <w:sz w:val="28"/>
        </w:rPr>
        <w:t>
      16. 2010 жылға арналған аудандық бюджетте ауылдық (селолық) округ әкімі аппараттарының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5"/>
    <w:bookmarkStart w:name="z18" w:id="16"/>
    <w:p>
      <w:pPr>
        <w:spacing w:after="0"/>
        <w:ind w:left="0"/>
        <w:jc w:val="both"/>
      </w:pPr>
      <w:r>
        <w:rPr>
          <w:rFonts w:ascii="Times New Roman"/>
          <w:b w:val="false"/>
          <w:i w:val="false"/>
          <w:color w:val="000000"/>
          <w:sz w:val="28"/>
        </w:rPr>
        <w:t>
      17. Осы шешім 2010 жылдың 1 қаңтарынан бастап қолданысқа енгізіледі.</w:t>
      </w:r>
    </w:p>
    <w:bookmarkEnd w:id="16"/>
    <w:p>
      <w:pPr>
        <w:spacing w:after="0"/>
        <w:ind w:left="0"/>
        <w:jc w:val="both"/>
      </w:pPr>
      <w:r>
        <w:rPr>
          <w:rFonts w:ascii="Times New Roman"/>
          <w:b w:val="false"/>
          <w:i/>
          <w:color w:val="000000"/>
          <w:sz w:val="28"/>
        </w:rPr>
        <w:t>      Мәслихат сессиясының төрағасы:             М.Абжан</w:t>
      </w:r>
    </w:p>
    <w:p>
      <w:pPr>
        <w:spacing w:after="0"/>
        <w:ind w:left="0"/>
        <w:jc w:val="both"/>
      </w:pPr>
      <w:r>
        <w:rPr>
          <w:rFonts w:ascii="Times New Roman"/>
          <w:b w:val="false"/>
          <w:i/>
          <w:color w:val="000000"/>
          <w:sz w:val="28"/>
        </w:rPr>
        <w:t>      Мәслихат хатшысы:                          Б.Тұрлыбаев</w:t>
      </w:r>
    </w:p>
    <w:bookmarkStart w:name="z19" w:id="17"/>
    <w:p>
      <w:pPr>
        <w:spacing w:after="0"/>
        <w:ind w:left="0"/>
        <w:jc w:val="both"/>
      </w:pPr>
      <w:r>
        <w:rPr>
          <w:rFonts w:ascii="Times New Roman"/>
          <w:b w:val="false"/>
          <w:i w:val="false"/>
          <w:color w:val="000000"/>
          <w:sz w:val="28"/>
        </w:rPr>
        <w:t>
Байғанин аудандық мәслихатының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111 шешіміне 1 қосымша   </w:t>
      </w:r>
    </w:p>
    <w:bookmarkEnd w:id="17"/>
    <w:p>
      <w:pPr>
        <w:spacing w:after="0"/>
        <w:ind w:left="0"/>
        <w:jc w:val="left"/>
      </w:pPr>
      <w:r>
        <w:rPr>
          <w:rFonts w:ascii="Times New Roman"/>
          <w:b/>
          <w:i w:val="false"/>
          <w:color w:val="000000"/>
        </w:rPr>
        <w:t xml:space="preserve"> 2010 жылға арналған Байғанин ауданының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Байғанин аудандық мәслихатының 2010.10.22 </w:t>
      </w:r>
      <w:r>
        <w:rPr>
          <w:rFonts w:ascii="Times New Roman"/>
          <w:b w:val="false"/>
          <w:i w:val="false"/>
          <w:color w:val="ff0000"/>
          <w:sz w:val="28"/>
        </w:rPr>
        <w:t>№ 146</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33"/>
        <w:gridCol w:w="8093"/>
        <w:gridCol w:w="233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2 102 797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2 102 797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1 391 259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62 700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70 500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1 249 056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1 237 906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7 745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1 258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9 530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3 700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2 930
</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2 900
</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1 001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1 001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701 007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701 007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701 007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56"/>
        <w:gridCol w:w="848"/>
        <w:gridCol w:w="681"/>
        <w:gridCol w:w="7858"/>
        <w:gridCol w:w="2602"/>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II.ШЫҒЫСТАР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2 203 959,4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180 213,0</w:t>
            </w:r>
          </w:p>
        </w:tc>
      </w:tr>
      <w:tr>
        <w:trPr>
          <w:trHeight w:val="4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155 459,0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12 117,0</w:t>
            </w:r>
          </w:p>
        </w:tc>
      </w:tr>
      <w:tr>
        <w:trPr>
          <w:trHeight w:val="4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40 060,0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86 952,0</w:t>
            </w:r>
          </w:p>
        </w:tc>
      </w:tr>
      <w:tr>
        <w:trPr>
          <w:trHeight w:val="4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85 953,0</w:t>
            </w:r>
          </w:p>
        </w:tc>
      </w:tr>
      <w:tr>
        <w:trPr>
          <w:trHeight w:val="3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15 995,0</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15 995,0</w:t>
            </w:r>
          </w:p>
        </w:tc>
      </w:tr>
      <w:tr>
        <w:trPr>
          <w:trHeight w:val="40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15 165,0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8 759,0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8 759,0</w:t>
            </w:r>
          </w:p>
        </w:tc>
      </w:tr>
      <w:tr>
        <w:trPr>
          <w:trHeight w:val="69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8 459,0</w:t>
            </w: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1 477 833,0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162 116,0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162 116,0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162 116,0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1 083 167,0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1 083 167,0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1 047 120,0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36 047,0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232 550,0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49 174,0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8 683,0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15 359,0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183 376,0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183 376,0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163 420,0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147 075,0</w:t>
            </w:r>
          </w:p>
        </w:tc>
      </w:tr>
      <w:tr>
        <w:trPr>
          <w:trHeight w:val="4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147 075,0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60 694,0</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3 974,0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21 926,0</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2 874,0</w:t>
            </w:r>
          </w:p>
        </w:tc>
      </w:tr>
      <w:tr>
        <w:trPr>
          <w:trHeight w:val="13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6 294,0</w:t>
            </w:r>
          </w:p>
        </w:tc>
      </w:tr>
      <w:tr>
        <w:trPr>
          <w:trHeight w:val="4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16 345,0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16 345,0</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15 425,0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0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160 823,0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48 237,0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48 237,0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32 432,0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15 805,0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81 257,0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37 401,0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4 950,0</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32 451,0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43 856,0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35 636,0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31 329,0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24 329,0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114 145,0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47 292,0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40 892,0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40 392,0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17 353,0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5 997,0</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5 592,0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4 719,0</w:t>
            </w:r>
          </w:p>
        </w:tc>
      </w:tr>
      <w:tr>
        <w:trPr>
          <w:trHeight w:val="4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67 979,0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14 583,0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6 206,0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6 206,0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4 908,0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47 929,0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16 900,0</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31 029,0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31 029,0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6 664,0</w:t>
            </w:r>
          </w:p>
        </w:tc>
      </w:tr>
      <w:tr>
        <w:trPr>
          <w:trHeight w:val="9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13 981,0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7 231,0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4 287,0</w:t>
            </w:r>
          </w:p>
        </w:tc>
      </w:tr>
      <w:tr>
        <w:trPr>
          <w:trHeight w:val="5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Ресми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Ресми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18 206,0
</w:t>
            </w: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18 652,0
</w:t>
            </w:r>
          </w:p>
        </w:tc>
      </w:tr>
      <w:tr>
        <w:trPr>
          <w:trHeight w:val="4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93"/>
        <w:gridCol w:w="613"/>
        <w:gridCol w:w="653"/>
        <w:gridCol w:w="7413"/>
        <w:gridCol w:w="25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813"/>
        <w:gridCol w:w="653"/>
        <w:gridCol w:w="7393"/>
        <w:gridCol w:w="2513"/>
      </w:tblGrid>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8 400,0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8 400,0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8 400,0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-127 768,4
</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127 768,4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813"/>
        <w:gridCol w:w="653"/>
        <w:gridCol w:w="7333"/>
        <w:gridCol w:w="25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18 652,0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813"/>
        <w:gridCol w:w="653"/>
        <w:gridCol w:w="7293"/>
        <w:gridCol w:w="26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813"/>
        <w:gridCol w:w="653"/>
        <w:gridCol w:w="7253"/>
        <w:gridCol w:w="26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109 562,4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109 562,4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109 562,4</w:t>
            </w:r>
          </w:p>
        </w:tc>
      </w:tr>
    </w:tbl>
    <w:bookmarkStart w:name="z20" w:id="18"/>
    <w:p>
      <w:pPr>
        <w:spacing w:after="0"/>
        <w:ind w:left="0"/>
        <w:jc w:val="both"/>
      </w:pPr>
      <w:r>
        <w:rPr>
          <w:rFonts w:ascii="Times New Roman"/>
          <w:b w:val="false"/>
          <w:i w:val="false"/>
          <w:color w:val="000000"/>
          <w:sz w:val="28"/>
        </w:rPr>
        <w:t>
Байғанин аудандық мәслихатының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111 шешіміне 2 қосымша  </w:t>
      </w:r>
    </w:p>
    <w:bookmarkEnd w:id="18"/>
    <w:p>
      <w:pPr>
        <w:spacing w:after="0"/>
        <w:ind w:left="0"/>
        <w:jc w:val="left"/>
      </w:pPr>
      <w:r>
        <w:rPr>
          <w:rFonts w:ascii="Times New Roman"/>
          <w:b/>
          <w:i w:val="false"/>
          <w:color w:val="000000"/>
        </w:rPr>
        <w:t xml:space="preserve"> 2011 жылға арналған Байғанин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893"/>
        <w:gridCol w:w="7553"/>
        <w:gridCol w:w="26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1 871 228,7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1 871 228,7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606 855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73 100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95 650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95 650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427 355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414 920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9 053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1 697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9 115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4 500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4 015
</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
</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трансферттерден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1 254 058,7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1 254 058,7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1 254 058,7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793"/>
        <w:gridCol w:w="773"/>
        <w:gridCol w:w="6993"/>
        <w:gridCol w:w="261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II.ШЫҒЫСТАР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1 871 228,7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162 363,0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134 827,0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13 959,0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13 959,0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39 989,0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39 989,0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80 879,0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80 879,0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17 925,0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17 925,0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17 453,0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1 352 058,0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129 838,0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129 838,0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129 838,0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бiлiм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1 186 146,0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1 186 146,0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1 158 141,0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28 005,0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жүйенің жаңа технологияларын енгізу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36 074,0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36 074,0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15 592,0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126 339,0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110 669,0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110 669,0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37 162,0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4 368,0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21 926,0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11 384,0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11 384,0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9 384,0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4 334,0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118 317,0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40 762,0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40 762,0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40 762,0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52 048,0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46 048,0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45 548,0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19 705,0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7 716,0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7 716,0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6 531,0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5 158,0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5 158,0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59 853,7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10 986,7</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2 234,7</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2 234,7</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7 104,0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7 104,0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7 104,0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41 763,0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41 763,0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41 763,0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9 363,0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9 363,0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4 418,0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4 418,0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4 945,0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4 945,0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14 501,0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7 156,0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7 156,0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4 816,0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43 722,0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43 722,0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-43 722,0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43 722,0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973"/>
        <w:gridCol w:w="873"/>
        <w:gridCol w:w="6553"/>
        <w:gridCol w:w="25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43 722,0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43 722,0</w:t>
            </w:r>
          </w:p>
        </w:tc>
      </w:tr>
    </w:tbl>
    <w:bookmarkStart w:name="z21" w:id="19"/>
    <w:p>
      <w:pPr>
        <w:spacing w:after="0"/>
        <w:ind w:left="0"/>
        <w:jc w:val="both"/>
      </w:pPr>
      <w:r>
        <w:rPr>
          <w:rFonts w:ascii="Times New Roman"/>
          <w:b w:val="false"/>
          <w:i w:val="false"/>
          <w:color w:val="000000"/>
          <w:sz w:val="28"/>
        </w:rPr>
        <w:t>
Байғанин аудандық мәслихатының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111 шешіміне 3 қосымша  </w:t>
      </w:r>
    </w:p>
    <w:bookmarkEnd w:id="19"/>
    <w:p>
      <w:pPr>
        <w:spacing w:after="0"/>
        <w:ind w:left="0"/>
        <w:jc w:val="left"/>
      </w:pPr>
      <w:r>
        <w:rPr>
          <w:rFonts w:ascii="Times New Roman"/>
          <w:b/>
          <w:i w:val="false"/>
          <w:color w:val="000000"/>
        </w:rPr>
        <w:t xml:space="preserve"> 2012 жылға арналған Байғанин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893"/>
        <w:gridCol w:w="7613"/>
        <w:gridCol w:w="25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2 222 693,2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2 222 693,2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659 590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80 850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80 850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105 750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105 750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460 479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445 619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10 474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2 037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10 020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4 800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4 520
</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
</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трансферттерден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1 551 583,2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1 551 583,2</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1 551 583,2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93"/>
        <w:gridCol w:w="853"/>
        <w:gridCol w:w="813"/>
        <w:gridCol w:w="6853"/>
        <w:gridCol w:w="2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II.ШЫҒЫСТАР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2 216 869,2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162 702,0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134 846,0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13 978,0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13 978,0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39 989,0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39 989,0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80 879,0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80 879,0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18 185,0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18 185,0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17 684,0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9 671,0</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1 514 909,0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153 844,0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153 844,0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153 844,0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1 320 944,0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1 320 944,0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1 288 731,0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32 213,0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40 121,0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40 121,0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13 694,0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17 287,0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132 937,0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114 013,0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114 013,0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41 179,0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16 926,0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18 924,0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18 924,0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18 704,0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11 384,0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11 384,0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9 384,0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4 334,0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135 349,0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7 092,0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7 092,0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57 636,0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51 636,0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51 136,0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5 934,0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5 934,0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63 260,2</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13 097,2</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3 109,2</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3 109,2</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9 988,0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9 988,0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41 763,0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41 763,0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41 763,0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5 505,0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5 505,0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5 505,0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5 505,0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13 773,0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8 115,0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8 115,0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27 982,1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27 982,1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27 982,1</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27 982,1</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27 982,1</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27 982,1</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-27 982,1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27 982,1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873"/>
        <w:gridCol w:w="853"/>
        <w:gridCol w:w="6593"/>
        <w:gridCol w:w="25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27 982,1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27 982,1</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27 982,1</w:t>
            </w:r>
          </w:p>
        </w:tc>
      </w:tr>
    </w:tbl>
    <w:bookmarkStart w:name="z22" w:id="20"/>
    <w:p>
      <w:pPr>
        <w:spacing w:after="0"/>
        <w:ind w:left="0"/>
        <w:jc w:val="both"/>
      </w:pPr>
      <w:r>
        <w:rPr>
          <w:rFonts w:ascii="Times New Roman"/>
          <w:b w:val="false"/>
          <w:i w:val="false"/>
          <w:color w:val="000000"/>
          <w:sz w:val="28"/>
        </w:rPr>
        <w:t>
Байғанин аудандық мәслихатының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111 шешіміне 4 қосымша   </w:t>
      </w:r>
    </w:p>
    <w:bookmarkEnd w:id="20"/>
    <w:p>
      <w:pPr>
        <w:spacing w:after="0"/>
        <w:ind w:left="0"/>
        <w:jc w:val="left"/>
      </w:pPr>
      <w:r>
        <w:rPr>
          <w:rFonts w:ascii="Times New Roman"/>
          <w:b/>
          <w:i w:val="false"/>
          <w:color w:val="000000"/>
        </w:rPr>
        <w:t xml:space="preserve"> 2010 жылға арналған аудандық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73"/>
        <w:gridCol w:w="1173"/>
        <w:gridCol w:w="913"/>
        <w:gridCol w:w="85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II.ШЫҒЫСТАР</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3" w:id="21"/>
    <w:p>
      <w:pPr>
        <w:spacing w:after="0"/>
        <w:ind w:left="0"/>
        <w:jc w:val="both"/>
      </w:pPr>
      <w:r>
        <w:rPr>
          <w:rFonts w:ascii="Times New Roman"/>
          <w:b w:val="false"/>
          <w:i w:val="false"/>
          <w:color w:val="000000"/>
          <w:sz w:val="28"/>
        </w:rPr>
        <w:t>
Байғанин аудандық мәслихатының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111 шешіміне 5 қосымша  </w:t>
      </w:r>
    </w:p>
    <w:bookmarkEnd w:id="21"/>
    <w:p>
      <w:pPr>
        <w:spacing w:after="0"/>
        <w:ind w:left="0"/>
        <w:jc w:val="left"/>
      </w:pPr>
      <w:r>
        <w:rPr>
          <w:rFonts w:ascii="Times New Roman"/>
          <w:b/>
          <w:i w:val="false"/>
          <w:color w:val="000000"/>
        </w:rPr>
        <w:t xml:space="preserve"> 2010 жылға арналған аудандық бюджетте ауылдық (селолық) округ әкімі аппараттарының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Байғанин аудандық мәслихатының 2010.10.22 </w:t>
      </w:r>
      <w:r>
        <w:rPr>
          <w:rFonts w:ascii="Times New Roman"/>
          <w:b w:val="false"/>
          <w:i w:val="false"/>
          <w:color w:val="ff0000"/>
          <w:sz w:val="28"/>
        </w:rPr>
        <w:t>№ 146</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33"/>
        <w:gridCol w:w="813"/>
        <w:gridCol w:w="693"/>
        <w:gridCol w:w="6993"/>
        <w:gridCol w:w="27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II.ШЫҒЫСТАР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111 281,0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Қарауылкелді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31 551,0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19 996,0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19 996,0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19 996,0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Ащы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12 334,0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11 784,0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11 784,0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11 784,0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11 689,0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Жаңажол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7 215,0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6 737,0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Жарқамыс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8 723,0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Көлтабан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9 859,0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9 144,0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Қопа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11 582,0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11 067,0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Қызылбұлақ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10 763,0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Миялы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8 951,0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8 531,0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Сартоғай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10 303,0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