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fd0" w14:textId="33c0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салық салу мақсатында жер салығының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шілдедегі № 103 шешімі. Ақтөбе облысының Байғанин аудандық әділет басқармасында 2009 жылдың 27 тамызда N 3-4-83 тіркелді. Күші жойылды - Ақтөбе облысы Байғанин аудандық мәслихатының 2017 жылғы 15 наурыздағы № 72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15.03.2017 № 72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№ 422-ІІ Жер кодексінің 11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бойынша салық салу мақсатында жер салығының базалық ставкаларына түзету коэффициенттері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№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салық салу мақсатында жер салығының базалық ставкаларына түзету коэффициенттері (елді мекендерден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768"/>
        <w:gridCol w:w="3007"/>
        <w:gridCol w:w="2412"/>
        <w:gridCol w:w="241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орта көрсеткіші бойынша ұсынылғаны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Кодексі бойынша ұсынылғаны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кварталының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кіретін кадастрлық кварталдар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 аралық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 орталығының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 аралық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(Баршақұм)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 орталығының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транспортының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Бұлақтыкөл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 аралық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Шұқыршы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Баршакұм (Қарақоға)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(Шиліаша)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"Қарауылкелді"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құбырлары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жүйелері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Кемерши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(Баршақұм)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Қалдайбек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Қалдайбек селосынан солтүстікке қарай орналасқан белдеу аралық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Беспай селлосының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"Оймауыт"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"Тоғалай"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жерлері (оның ішінде жер қорлары)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облыстардың жер пайдаланушыларының қолданысындағы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№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мақсатында Байғанин ауданы елді мекендерінің жер салығының базалық ставкаларына түзету коэффициенттері (елді мекендерден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5136"/>
        <w:gridCol w:w="2799"/>
        <w:gridCol w:w="32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ставксына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орта көрсеткіші бойынша ұсынылғаны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Кодексі бойынша ұсынылғаны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кіретін 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 орталығы (квартал №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 орталығы (квартал № 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селосы (Көлтабан ауылдық аймағы)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селосы (Сартоғай ауылдық аймағы)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селосы (Қарақоға)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(Баршақұм)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селосы (Ащы ауылдық аймағы)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селосы (Қопа ауылдық аймағы)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селосы (Баршақұм) - Қопа ауылдық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селосы (Шиліаша)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Оймауыт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Қалдайбек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