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ee32" w14:textId="5a6e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Байғанин ауданының бюджеті туралы" 2008 жылғы 19 желтоқсандағы № 58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2009 жылғы 24 шілдедегі № 99 шешімі. Ақтөбе облысының Байғанин аудандық әділет басқармасында 2009 жылдың 13 тамызда N 3-4-80 тіркелді. Күші жойылды - Ақтөбе облысы Байғанин аудандық мәслихатының 2009 жылғы 25 желтоқсандағы № 119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Ақтөбе облысы Байғанин аудандық мәслихатының 2009.12.25 № 119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95-IV Бюджет Кодексінің 106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Байғанин ауданының бюджеті туралы» 2008 жылғы 19 желтоқсандағы № 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2009 жылғы 16 қаңтардағы № 3-4-63 санымен тіркелген, 2009 жылғы 21 қаңтардағы № 3 және 2009 жылғы 28 қаңтардағы № 4 «Жем-Сағыз» газетінде жарияланған (Байғанин аудандық мәслихатының нормативтік құқықтық кесімдерді мемлекеттік тіркеу тізілімінде 2009 жылғы 19 наурызда № 3-4-66 санымен тіркелген, 2009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жылғы 2 сәуірдегі № 14 «Жем-Сағыз» газеттерінде жарияланған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кесімдерді мемлекеттік тіркеу тізілімінде 2009 жылғы 5 мамырда № 3-4-67 санымен тіркелген, 2009 жылғы 21 мамырдағы № 21 «Жем-Сағыз» газетінде жарияланған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шешімдерімен енгізілген өзгерістер мен толықтыруларды еске ала отырып) мынадай өзгерістер мен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«1 736 186» деген сандар «1 755 989»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«394 000» деген сандар «395 438»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«6 900» деген сандар «6 383»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«1 500» деген сандар «579»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«1 333 786» деген сандар «1 353 589»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«1 754 560» деген сандар «1 774 363» деген сандармен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шешімдегі 1, 4 қосымшалары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қосымшаларға сәйкес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Байғанин ауданының әділет басқармасында мемлекеттік тіркеуден өткен күннен бастап күшіне енеді және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 Н. Нұрмағанбет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Б. Турлыбаев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Байғанин 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шілдедегі № 99 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853"/>
        <w:gridCol w:w="7713"/>
        <w:gridCol w:w="2293"/>
      </w:tblGrid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1 755 989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1 755 989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395 438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54 800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265 153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258 144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6 383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трансферттерден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1 353 589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1 353 589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1 353 589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873"/>
        <w:gridCol w:w="953"/>
        <w:gridCol w:w="813"/>
        <w:gridCol w:w="5993"/>
        <w:gridCol w:w="2553"/>
      </w:tblGrid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 топ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бағд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рдың әкiм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шiсi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1 774 363,0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133 744,2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113 278,0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11 388,0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37 911,0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36 911,0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63 979,0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63 979,0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13 192,2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13 192,2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12 742,2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3 780,0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1 238 602,0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101 308,0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101 308,0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101 308,0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877 501,0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877 501,0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849 821,0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21 323,0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мемлекеттік жүйенің жаңа технологияларын енгізу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259 793,0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66 356,0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8 162,0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 сатып алу және жеткiзу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6 350,0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11 844,0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193 437,0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жаңғырту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193 437,0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122 426,0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110 657,0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110 657,0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45 121,0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1 994,0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27 340,0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23 035,0</w:t>
            </w:r>
          </w:p>
        </w:tc>
      </w:tr>
      <w:tr>
        <w:trPr>
          <w:trHeight w:val="10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3 149,0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11 769,0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11 769,0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11 549,0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69 419,0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48 737,0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48 737,0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23 737,0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9 582,0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123 054,0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38 928,0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38 928,0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38 928,0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40 149,0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33 844,0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33 424,0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39 192,0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30 531,0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5 531,0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3 639,0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3 639,0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43 167,0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9 106,0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9 106,0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5 506,0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14 654,0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14 654,0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11 123,0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3 923,0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11 968,0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10 491,0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3 568,0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853"/>
        <w:gridCol w:w="813"/>
        <w:gridCol w:w="913"/>
        <w:gridCol w:w="5713"/>
        <w:gridCol w:w="2793"/>
      </w:tblGrid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-18 374,0</w:t>
            </w:r>
          </w:p>
        </w:tc>
      </w:tr>
      <w:tr>
        <w:trPr>
          <w:trHeight w:val="4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18 374,0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33"/>
        <w:gridCol w:w="1013"/>
        <w:gridCol w:w="793"/>
        <w:gridCol w:w="5933"/>
        <w:gridCol w:w="2813"/>
      </w:tblGrid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18 374,0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18 374,0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Байғанин 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шілдедегі № 99 шешіміне 4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бюджетте ауылдық (селолық) округ әкімі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13"/>
        <w:gridCol w:w="1053"/>
        <w:gridCol w:w="1033"/>
        <w:gridCol w:w="5853"/>
        <w:gridCol w:w="2453"/>
      </w:tblGrid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 топ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ттік бағда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 әкiмш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iсi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рлама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73 879,0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Қарауылкелді ауылдық округі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16 005,0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9 555,0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9 555,0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9 555,0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9 555,0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6 132,0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6 132,0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6 132,0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3 284,0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Ащы ауылдық округі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7 763,0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7 213,0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7 213,0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7 213,0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7 213,0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5 495,0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5 195,0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5 195,0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Жарқамыс ауылдық округі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6 833,0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6 533,0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6 533,0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Көлтабан ауылдық округі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10 165,0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Қопа ауылдық округі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5 687,0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5 387,0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5 387,0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5 387,0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5 387,0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Қызылбұлақ ауылдық округі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8 471,0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8 071,0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8 071,0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Миялы ауылдық округі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6 169,0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5 869,0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5 869,0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5 869,0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Сартоғай ауылдық округі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7 291,0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