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7777" w14:textId="5647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сәуірдегі N 91 шешімі. Ақтөбе облысының Байғанин аудандық әділет басқармасында 2009 жылдың 20 мамырда N 3-4-76 тіркелді. Күші жойылды - Ақтөбе облысы Байғанин аудандық мәслихатының 2010 жылғы 5 ақпандағы № 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облысы Байғанин аудандық мәслихатының 2010.02.05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«Қазақстан Республикасындағы жергілікті мемлекеттік басқару және өзін - өзі басқару туралы» 2001 жылғы 23 қаңтардағы № 148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99–ІV «Салық және бюджетке төленетін басқа да міндетті төлемдер туралы»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Бекітілген базалық ставкалар шегінде салық төлеушілер үшін Байғанин ауданы бойынша тіркелген салық 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28 қаңтар 2009 жылғы сессиясында қабылданған, Байғанин аудандық әділет басқармасында 23 ақпан 2009 жылы № 3-4-65 болып тіркелген, «Жем-Сағыз» газетінің 2009 жылғы 5 наурыз № 10 санында жарияланған «Ойын бизнесі бойынша тіркелген салық ставкаларын белгілеу туралы» № 71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10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Қ. Сарқұл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 Б. Турлыбаев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Байғанин ауданы бойынша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6707"/>
        <w:gridCol w:w="4155"/>
      </w:tblGrid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арналған, ұтыссыз ойын автоматы 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 ұтыссыз ойын автоматы 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 пайдаланылатын дербес компьютер 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  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