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a541" w14:textId="b41a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2005 жылғы 21 қазандағы N 97 "Бейбіт жиналыстар, митингілер, шерулер, пикеттер және демонстрациялар өткізу тәртібін қосымша реттеу туралы" шешімін заңға сәйкестендіру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сәуірдегі N 90 шешімі. Ақтөбе облысының Байғанин аудандық әділет басқармасында 2009 жылдың 20 мамырда N 3-4-75 тіркелді. Күші жойылды - Ақтөбе облысы Байғанин аудандық мәслихатының 2012 жылғы 29 қазандағы № 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аудандық мәслихатының 2012.10.29 № 42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2005 жылғы 21 қазандағы № 97 «Бейбіт жиналыстар, митингілер, шерулер, пикеттер және демонстрациялар өткізу тәртібін қосымша реттеу туралы» (2005 жылғы 28 қазанда Ақтөбе облысының әділет департаментінде № 3-4–15 болып тіркелген, аудандық «Жем-Сағыз» газетінің 10 қараша 2005 жылғы № 47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ретте заңға сәйкестендіріліп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сілтемесіндегі: «Қазақстан Республикасындағы жергілікті мемлекеттік басқару туралы» деген сөздер «№ 148 Қазақстан Республиксындағы жергілікті мемлекеттік басқару және өзін-өзі басқару туралы» деген сөздермен алмастырылып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 Қ. Сарқұл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