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b27e" w14:textId="2e7b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2009 жылдың сәуір-маусым, қазан-желтоқсан айларында азаматтарды кезекті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әкімиятының 2009 жылғы 4 мамырдағы N 88 қаулысы. Ақтөбе облысының Байғанин аудандық әділет басқармасында 2009 жылдың 20 мамырда N 3-4-70 тіркелді. Күші жойылды - Ақтөбе облысы Байғанин аудандық әкімдігінің 2010 жылғы 5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Байғанин аудандық әкімдігінің 2010.01.05 № 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2005 жылғы 8 шілдедегі № 74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2009 жылғы 1 сәуірдегі № 779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және Қазақстан Республикасы Үкіметінің 2009 жылғы 17 сәуірдегі № 543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«Байғанин аудандық қорғаныс істері жөніндегі бөлімі» ММ (А.Құлниязов):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Қарулы Күштеріне және басқа да әскери құрылымдарға 2009 жылдың сәуір-маусым, қазан-желтоқсан айларында мерзімді әскери қызметке шақырылу мерзімін ұзартуға және шақырылудан кейінге қалдыруға құқығы жоқ азаматтардың мерзімді әскери қызметке шақырылуын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мерзімді әскери қызметке шақыру барысы туралы облыстық шақыру комиссиясын дер кезінде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кезекті мерзімді әскери қызметке шақыру комиссиясының құрамы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әкімдері мерзімді әскери қызметке шақырылған азаматтарды ұйымшылдықпен аттандыру бойынша қажетті шаралар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«Байғанин аудандық орталық ауруханасы» МКҚК: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барысында азаматтардың медициналық куәландыруын жүргізу үшін неғұрлым дайындығы мол дәрігер мамандар мен орта буынды медициналық қызметшілердің қажетті санын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шақыруды жүргізу кезеңінде стационарлық емдеу орындарындағы шақыру жасындағы барлық азаматтар туралы ақпаратты аудандық қорғаныс істері жөніндегі бөлімге шұғыл түрде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«Байғанин аудандық ішкі істер бөлімі» ММ (А.Омаров):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мерзімді әскери қызметке шақыру кезінде шақыру учаскелеріндегі және аудандық емханадағы қоғамдық тәртіпті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мерзімді әскери қызметке шақырылудан жалтарушы тұлғаларды, іздеуде тұрғандарды іздеу және қорғаныс істері жөніндегі бөлімге жеткізу бойынша шешуші шаралар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«Байғанин аудандық жұмыспен қамту және әлеуметтік бағдарламалар бөлімі» ММ (Ш.Спанова) аудандық қорғаныс істері жөніндегі бөлімінің сұранысы бойынша әскерге шақырылушылардың жеке іс-қағаздарын дайындауға, шақыру қағаздарын таратуға қажетті адамдардың тиісті санын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«Байғанин аудандық қаржы бөлімі» ММ (Б.Боранбай) аудандық қорғаныс істері жөніндегі бөліміне кезекті мерзімді әскери қызметке тасымалдау шаралары үшін аудан бюджетінен қарастырылған қаржы есебінен тиісті мөлшерде қаржы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А.Аманғосқа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жарияланғаннан кейін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әкiмi:                               Б.Кемешов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мамырдағы № 88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кезекті мерзімді әскери қызметке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Құлниязов             «Байғанин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Якияұлы         жөніндегі бөлімі» ММ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комиссия төрағасы.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 «Байғанин ауданы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Бегендік Таскентұлы   төтенше жағдайлар жөніндегі бас маманы,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комиссия төрағасының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 «Байғанин аудандық ішкі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Асланбек Сүлейменұлы  бөлімі» ММ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Әбдин                 «Байғанин аудандық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Оразбек Иманбайұлы    МКҚК бас дәрігері.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Құлданова             Байғанин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Жазира Ешмұханқызы    емхананың медбикесі, комиссия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