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3a74" w14:textId="55a3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N 58 "2009 жылға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сәуірдегі N 78 шешімі. Ақтөбе облысының Байғанин аудандық әділет басқармасында 2009 жылдың 5 мамырда N 3-4-67 тіркелді. Күші жойылды - Ақтөбе облысы Байғанин аудандық мәслихатының 2009 жылғы 25 желтоқсандағы № 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мәслихатының 2009.12.25 № 119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сәуірдегі № 150 «2009-2011 жылдарға арналған Республикалық бюджет туралы Заңына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95-ІV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облыстық мәслихаттың 18 сәуір 2009 жылғы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Байғанин ауданының әділет басқармасында 2009 жылғы 16 қаңтарда № 3-4-63 тіркелген, 2009 жылғы 21 қаңтардағы №3 және 2009 жылғы 28 қаңтардағы № 4 «Жем-Сағыз» газетінде жарияланған 2008 жылғы 19 желтоқсандағы № 58 «2009 жылға арналған Байғанин ауданының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(аудандық әділет басқармасында 19 наурыз 2009 жылы № 3-4-66 болып тіркелген аудандық мәслихаттың 20 ақпан 2009 жылғы сессиясында қабылданған, 2009 жылғы 26 наурыздағы № 13, 2009 жылғы 2 сәуірдегі № 14 «Жем-Сағыз» газеттерінде жарияланған № 75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«1 624 521» деген сандар «1 736 186»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«294 000» деген сандар «394 000»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«1 322 121» деген сандар «1 333 786»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«1 642 895» деген сандар «1 754 560»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«сәйкес» деген сөзден кейін «2009 жылғы 1 қаңтардан»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екінші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жылғы 1 шілдеден: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- 13 717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- 1 296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- 13 717 теңге мөлшерінде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«1 043 590» деген сандар «958 699»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 тармақ мынадай мазмұндағы 6-1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республикалық бюджеттен өңірлік жұмыспен қамту және кадрларды кайта даярлау стратегиясын іске асыруға сомасы 87 378 мың теңге нысаналы трансферттер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– 73900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және жастар практикасы бағдарламасын кеңейтуге – 13 478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7 тармақтың 1 абзацындағы «23737» деген сандар «48737»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«салуға» деген сөзден кейін «және (немесе) сатып алуға»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салуға 25000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9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«1 069» деген сандар «2 762»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10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«223 437» деген сандар «193 437»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мынадай мазмұндағы 10-1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облыстық бюджеттен өңірлік жұмыспен қамту және кадрларды кайта даярлау стратегиясын іске асыруға сомасы 12 485 мың теңге нысаналы трансферттер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– 12 485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мынадай мазмұндағы 10-2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өңірлік жұмыспен қамту және кадрларды кайта даярлау стратегиясын іске асыруға 3615 мың теңге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– 3615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шешімдегі 1, 2, 4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Байғанин ауданының әділет басқармасында мемлекеттік тіркеуден өткен күннен бастап күшіне енеді және 2009 жылдың 1 қаңтарынан бастап қолданысқа енгізіледі.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Қ. Сарқұл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 Б. Турлыбаев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№ 78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993"/>
        <w:gridCol w:w="7053"/>
        <w:gridCol w:w="2433"/>
      </w:tblGrid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1 736 186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1 736 186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263 553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258 144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1 333 786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1 333 786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713"/>
        <w:gridCol w:w="713"/>
        <w:gridCol w:w="6333"/>
        <w:gridCol w:w="2433"/>
      </w:tblGrid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әкi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1 754 560,0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131 293,2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111 045,0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1 224 583,0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97 934,0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867 256,0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867 256,0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840 010,0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сатып алу және жеткiзу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дамытуға, жайластыруға және (немесе) сатып алуға кредит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123 901,0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733"/>
        <w:gridCol w:w="673"/>
        <w:gridCol w:w="6653"/>
        <w:gridCol w:w="2433"/>
      </w:tblGrid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 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873"/>
        <w:gridCol w:w="653"/>
        <w:gridCol w:w="6433"/>
        <w:gridCol w:w="2533"/>
      </w:tblGrid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ты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N 78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 іске асыруға және заңды тұлғалардың жарғалық капиталын қалыптастыруға немесе ұлғайтуға бағытталған бюджеттік бағдарламаларға бөлуімен, 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3"/>
        <w:gridCol w:w="993"/>
        <w:gridCol w:w="893"/>
        <w:gridCol w:w="8473"/>
      </w:tblGrid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 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шiсi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дамытуға, жайластыруға және (немесе) сатып алуға кредит беру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N 78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893"/>
        <w:gridCol w:w="873"/>
        <w:gridCol w:w="6513"/>
        <w:gridCol w:w="2073"/>
      </w:tblGrid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топ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 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 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шiсi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72 071,0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