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0961" w14:textId="44f0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2009 жылы ақылы қоғамдық жұмыстар жүргізілетін мекемелердің тізбесін бекіту және осы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2009 жылғы 5 қаңтардағы N 1 қаулысы. Ақтөбе облысының Байғанин аудандық Әділет басқармасында 2009 жылғы 20 қаңтарда N 3-4-64 тіркелді. Күші жойылды - Ақтөбе облысы Байғанин аудандық әкімдігінің 2010 жылғы 5 қаңтардағы №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Байғанин аудандық әкімдігінің 2010.01.05 № 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2001 жылғы 23 қаңтардағы N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"Қоғамдық жұмыстарды ұйымдастыру және қаржыландыру Ережесіне" сәйкес және Қазақстан Республикасы Үкіметінің 2007 жылғы 20 қарашадағы N 1114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"Қазақстан Республикасының халықты жұмыспен қамту жүйесін жетілдіру жөніндегі 2008-2010 жылдарға арналған іс-шаралар жоспарын" жүзеге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</w:t>
      </w:r>
      <w:r>
        <w:rPr>
          <w:rFonts w:ascii="Times New Roman"/>
          <w:b w:val="false"/>
          <w:i w:val="false"/>
          <w:color w:val="ff0000"/>
          <w:sz w:val="28"/>
        </w:rPr>
        <w:t>ө</w:t>
      </w:r>
      <w:r>
        <w:rPr>
          <w:rFonts w:ascii="Times New Roman"/>
          <w:b w:val="false"/>
          <w:i w:val="false"/>
          <w:color w:val="ff0000"/>
          <w:sz w:val="28"/>
        </w:rPr>
        <w:t xml:space="preserve">згерту енгізілді - Ақтөбе облысы Байғанин аудандық әкімдігінің 2009.04.30 </w:t>
      </w:r>
      <w:r>
        <w:rPr>
          <w:rFonts w:ascii="Times New Roman"/>
          <w:b w:val="false"/>
          <w:i w:val="false"/>
          <w:color w:val="000000"/>
          <w:sz w:val="28"/>
        </w:rPr>
        <w:t>N 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бойынша 2009 жылы ақылы қоғамдық жұмыстар жүргізілетін мекемелердің тізбесі </w:t>
      </w:r>
      <w:r>
        <w:rPr>
          <w:rFonts w:ascii="Times New Roman"/>
          <w:b w:val="false"/>
          <w:i w:val="false"/>
          <w:color w:val="000000"/>
          <w:sz w:val="28"/>
        </w:rPr>
        <w:t>N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Ақылы қоғамдық жұмыстарды ұйымдастыру бойынша 2009 жылға арналған қаржыландыру жоспары </w:t>
      </w:r>
      <w:r>
        <w:rPr>
          <w:rFonts w:ascii="Times New Roman"/>
          <w:b w:val="false"/>
          <w:i w:val="false"/>
          <w:color w:val="000000"/>
          <w:sz w:val="28"/>
        </w:rPr>
        <w:t>N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жұмыспен қамту және әлеуметтік бағдарламалар бөлімі (Ш.Спанова): ақылы қоғамдық жұмыстарды сапалы ұйымдастыруды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қаржы бөлімі (Б.Боранбай): ақылы қоғамдық жұмыстарды қаржыландырсын.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аудан әкімінің орынбасары А.Аманғосқа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алғаш ресми жарияланғаннан кейін он күн өткен соң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 Б.Кемешов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ауданында қоғамдық ақылы жұмыстар </w:t>
      </w:r>
      <w:r>
        <w:br/>
      </w:r>
      <w:r>
        <w:rPr>
          <w:rFonts w:ascii="Times New Roman"/>
          <w:b/>
          <w:i w:val="false"/>
          <w:color w:val="000000"/>
        </w:rPr>
        <w:t>
жүргізілетін мекемелер мен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"Байғанин ауданы әкімінің аппараты"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"Байғанин аудандық қаржы бөлімі"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"Ащы селолық округі әкімінің аппараты"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"Көлтабан селолық округі әкімінің аппараты"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"Қопа селолық округі әкімінің аппараты"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"Сартоғай селолық округі әкімінің аппараты"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"Жаңажол селолық округі әкімінің аппараты"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"Жарқамыс селолық округі әкімінің аппараты"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"Қызылбұлақ селолық округі әкімінің аппараты"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"Қарауылкелді ауылдық округі әкімінің аппараты"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"Миялы селолық округі әкімінің аппараты"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"Байғанин аудандық білім бөлімі"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"Байғанин аудандық дене тәрбиесі және спорт бөлімі"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"Байғанин аудандық ішкі саясат бөлімі"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"Байғанин аудандық мәдениет және тілдерді дамыту бөлімі"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"Байғанин аудандық мәдениет үйі" МКҚК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"Байғанин аудандық орталықтандырылған кітапхана жүйесі"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"Байғанин аудандық тұрғын үй-коммуналдық шаруашылығы, жолаушылар көлігі және автомобиль жолдары бөлімі"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"Байғанин балалар-жасөспірімдер спорт мектебі"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"N 14 Байғанин кәсіптік лицейі"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"Байғанин ауданының қорғаныс істері жөніндегі бөлімі"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"Байғанин ауданының әділет басқармасы"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"Қазақстан Республикасы Ішкі істер министрлігі Ақтөбе облыстық Ішкі істер департаменті" ММ Байғанин аудандық ішкі істер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Ақтөбе облысы Байғанин аудандық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"Байғанин аудандық прокуратурасы"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"Байғанин аудандық мәслихат аппараты"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"Ақтөбе облысы бойынша қазынашылық департаменті Байғанин аудандық қазынашылық басқармасы"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"Байғанин аудандық ауыл шаруашылығы бөлімі"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"Байғанин аудандық жер қатынастары бөлімі"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"Шаттық" балалар бақшасы" МКҚК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"Қарауылкелді балалар бақшасы"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32. "Байғанин балалар музыка мектебі" МКҚК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33. "Қазақстан Республикасы Қаржы Министрлігі Салық комитеті Ақтөбе облысы бойынша Салық Департаменті Байғанин ауданы бойынша салық басқармасы"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"Қазақстан Республикасы Ауыл шаруашылығы Министрлігінің Агроөнеркәсіптік кешеніндегі мемлекеттік инспекция комитетінің Байғанин аудандық аумақтық инспекциясы"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35. "Қарауылкелді орта мектебі"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36. "Т.Жармағанбетов атындағы орта мектебі"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37. "N 3 Қарауылкелді орта мектебі"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38. Аудандағы, селодағы орта мектептер мен балабақшалар және кітапхана бөлімшелері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39. МКҚК "Байғанин аудандық орталық ауруханасы"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40. "Нұр-Отан" ХДП Байғанин аудандық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41. "Ақтөбе облыстық мемлекеттік санитарлық эпидемиологиялық қадағалау басқармасының Байғанин аудандық бөлімі"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42. Қазақстан Республикасының төтенше жағдайлар министрлігі Ақтөбе облысының төтенше жағдайлар департаментінің "Өрт сөндіру және авариялық құтқару жұмыстары қызметі" ММ Байғанин ауданының N 8 өрт сөндіру бөлімі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43. "Байғанин аудандық сәулет және қала құрылысы бөлімі"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44. "Байғанин аудандық музейі"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45. "Байғанин аудандық экономика және бюджетті жоспарлау бөлімі"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46. "Ақтөбе облыстық Халыққа қызмет көрсету орталығы" ММ Байғанин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47. "Байғанин аудандық құрылыс бөлімі"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48. Бюджет саласындағы басқа да мекемелер мен ұйымдар 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ауданында 2009 жылы қоғамдық ақылы жұмыстарды қаржыландырудың жоспары.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2"/>
        <w:gridCol w:w="1243"/>
        <w:gridCol w:w="1286"/>
        <w:gridCol w:w="1265"/>
        <w:gridCol w:w="1330"/>
        <w:gridCol w:w="1374"/>
      </w:tblGrid>
      <w:tr>
        <w:trPr>
          <w:trHeight w:val="1005" w:hRule="atLeast"/>
        </w:trPr>
        <w:tc>
          <w:tcPr>
            <w:tcW w:w="6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Қамтылған жұмыссыздар саны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тоқсан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тоқсан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тоқсан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тоқсан</w:t>
            </w:r>
          </w:p>
        </w:tc>
      </w:tr>
      <w:tr>
        <w:trPr>
          <w:trHeight w:val="27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6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"Әлеуметтік шараларды өткізуге көмек" жобасы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спорттық-көпшілік шараларды жүргізу жұмыстары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Мәдени-көпшілік шараларды ұйымдастыру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"Жады" жобасы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Мәдени-тарихи ескерткіштерді қорғау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"Мейірбан медбике" жобасы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"Жасөспірімдер және жастармен жұмыс жүргізу" жобасы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9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Мектеп, клуб, әкімият балансындағы, басқа да ғимараттарды жөндеу жұмыстары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45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Көлік жолдарын жөндеу, қыста қардан тазарту, құм, қиыршық тас төсеу жұмыстары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"Көркейту жобасы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2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Аудан орталығы, селолық елді мекендердің санитарлық тазалығы, ағаш отырғызу, абаттандыру жұмыстары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Әскерге шақыру кезінде әскери комиссариатқа жәрдем беру, санақ жұмысына жәрдемдесу,учаскелік комиссиялар жұмысына көмек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Аз қамтылған отбасыларды зерттеу, Ұлы Отан соғысына қатысушылардың, зейнеткерлердің, мүгедектердің әлеуметтік мәселелерін шешуге көмек жұмыстары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"Сарбаз" жобасы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Сарбаздар тобы - елді мекендердегі қоғамдық тәртіпті нығайту, қылмыстың алдын-алуға көмектесу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Жергілікті бюджет балансындағы объектілерді күзету жұмыстары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"Кітапқа екінші өмір" жобасы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Кітапхана және мектеп кітаптарын, оқулықтарын, мұрағаттық құжаттарды түптеу, жөндеу жұмыстары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шаруашылық жұмыстар" жобасы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Малды бірегейлендіру, егу, қолдан ұрықтандыру, аурудың алдын алу жұмыстарына жәрдем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"Мектеп: ертеңгілік ас әзірлеу" жобасы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оқушыларына тағам әзірлеуге жәрдемдесу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"Тәлімбақ " жобасы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"Туған өлке" жобасы.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35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Құдықтарды, бұлақтарды тазарта отырып, отырғызылған ағаштарды тазарту. Көпшіліктің шомылуына пайдаланылатын өзендер мен су қоймаларының жағаларын қоршау.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"Әлеуметтік қызметтер көрсету" жобасы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басты қарт азаматтар мен мүгедектерге, Ұлы Отан Соғысының мүгедектеріне отындарын дайындауға, аулаларын тазартуға көмектесу.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"Басқа да жұмыстар" жобасы.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2"/>
        <w:gridCol w:w="1430"/>
        <w:gridCol w:w="1408"/>
        <w:gridCol w:w="1258"/>
        <w:gridCol w:w="1323"/>
        <w:gridCol w:w="1389"/>
      </w:tblGrid>
      <w:tr>
        <w:trPr>
          <w:trHeight w:val="1005" w:hRule="atLeast"/>
        </w:trPr>
        <w:tc>
          <w:tcPr>
            <w:tcW w:w="5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 жұмыстардың көлемі (мың теңге)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тоқсан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тоқсан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тоқсан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тоқсан</w:t>
            </w:r>
          </w:p>
        </w:tc>
      </w:tr>
      <w:tr>
        <w:trPr>
          <w:trHeight w:val="27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6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"Әлеуметтік шараларды өткізуге көмек" жобасы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спорттық-көпшілік шараларды жүргізу жұмыстары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Мәдени-көпшілік шараларды ұйымдастыру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"Жады" жобасы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Мәдени-тарихи ескерткіштерді қорғау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"Мейірбан медбике" жобасы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"Жасөспірімдер және жастармен жұмыс жүргізу" жобасы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4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9011,1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4325,3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2523,1</w:t>
            </w:r>
          </w:p>
        </w:tc>
      </w:tr>
      <w:tr>
        <w:trPr>
          <w:trHeight w:val="69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Мектеп, клуб, әкімият балансындағы, басқа да ғимараттарды жөндеу жұмыстары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9011,1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4325,3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2523,1</w:t>
            </w:r>
          </w:p>
        </w:tc>
      </w:tr>
      <w:tr>
        <w:trPr>
          <w:trHeight w:val="34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Көлік жолдарын жөндеу, қыста қардан тазарту, құм, қиыршық тас төсеу жұмыстары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"Көркейту жобасы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2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Аудан орталығы, селолық елді мекендердің санитарлық тазалығы, ағаш отырғызу, абаттандыру жұмыстары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Әскерге шақыру кезінде әскери комиссариатқа жәрдем беру, санақ жұмысына жәрдемдесу,учаскелік комиссиялар жұмысына көмек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Аз қамтылған отбасыларды зерттеу, Ұлы Отан соғысына қатысушылардың, зейнеткерлердің, мүгедектердің әлеуметтік мәселелерін шешуге көмек жұмыстары 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"Сарбаз" жобасы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4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Сарбаздар тобы - елді мекендердегі қоғамдық тәртіпті нығайту, қылмыстың алдын-алуға көмектесу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Жергілікті бюджет балансындағы объектілерді күзету жұмыстары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"Кітапқа екінші өмір" жобасы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216,3</w:t>
            </w:r>
          </w:p>
        </w:tc>
      </w:tr>
      <w:tr>
        <w:trPr>
          <w:trHeight w:val="52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Кітапхана және мектеп кітаптарын, оқулықтарын, мұрағаттық құжаттарды түптеу, жөндеу жұмыстары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216,3</w:t>
            </w:r>
          </w:p>
        </w:tc>
      </w:tr>
      <w:tr>
        <w:trPr>
          <w:trHeight w:val="30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шаруашылық жұмыстар"  жобасы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Малды бірегейлендіру, егу, қолдан ұрықтандыру, аурудың алдын алу жұмыстарына жәрдем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"Мектеп: ертеңгілік ас әзірлеу" жобасы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оқушыларына тағам әзірлеуге жәрдемдесу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"Тәлімбақ" жобасы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"Туған өлке" жобасы.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</w:tr>
      <w:tr>
        <w:trPr>
          <w:trHeight w:val="103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Құдықтарды, бұлақтарды тазарта отырып, отырғызылған ағаштарды тазарту. Көпшіліктің шомылуына пайдаланылатын өзендер мен су қоймаларының жағаларын қоршау.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</w:tr>
      <w:tr>
        <w:trPr>
          <w:trHeight w:val="48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"Әлеуметтік қызметтер көрсету" жобасы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</w:p>
        </w:tc>
      </w:tr>
      <w:tr>
        <w:trPr>
          <w:trHeight w:val="91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басты қарт азаматтар мен мүгедектерге, Ұлы Отан Соғысының мүгедектеріне отындарын дайындауға, аулаларын тазартуға көмектесу. 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</w:p>
        </w:tc>
      </w:tr>
      <w:tr>
        <w:trPr>
          <w:trHeight w:val="27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"Басқа да жұмыстар" жобасы.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</w:tr>
      <w:tr>
        <w:trPr>
          <w:trHeight w:val="27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27393,8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9587,8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3"/>
        <w:gridCol w:w="1202"/>
        <w:gridCol w:w="1224"/>
        <w:gridCol w:w="1288"/>
        <w:gridCol w:w="1700"/>
        <w:gridCol w:w="1203"/>
      </w:tblGrid>
      <w:tr>
        <w:trPr>
          <w:trHeight w:val="1005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ұзақтығы (ай)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 көлемі (теңге)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қызметі (0,3 %)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 қоры (мың теңге)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 (жергілікті бюджет)</w:t>
            </w:r>
          </w:p>
        </w:tc>
      </w:tr>
      <w:tr>
        <w:trPr>
          <w:trHeight w:val="270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60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"Әлеуметтік шараларды өткізуге көмек" жобасы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525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спорттық-көпшілік шараларды жүргізу жұмыстары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90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Мәдени-көпшілік шараларды ұйымдастыру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270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"Жады" жобасы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450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Мәдени-тарихи ескерткіштерді қорғау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30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"Мейірбан медбике" жобасы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30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"Жасөспірімдер және жастармен жұмыс жүргізу" жобасы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690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Мектеп, клуб, әкімият балансындағы, басқа да ғимараттарды жөндеу жұмыстары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45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2892,2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675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Көлік жолдарын жөндеу, қыста қардан тазарту, құм, қиыршық тас төсеу жұмыстары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2892,2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15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"Көркейту жобасы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3253,7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720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Аудан орталығы, селолық елді мекендердің санитарлық тазалығы, ағаш отырғызу, абаттандыру жұмыстары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3253,7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75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495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Әскерге шақыру кезінде әскери комиссариатқа жәрдем беру, санақ жұмысына жәрдемдесу, учаскелік комиссиялар жұмысына көмек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690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Аз қамтылған отбасыларды зерттеу, Ұлы Отан соғысына қатысушылардың, зейнеткерлердің, мүгедектердің әлеуметтік мәселелерін шешуге көмек жұмыстары 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15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"Сарбаз" жобасы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840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Сарбаздар тобы - елді мекендердегі қоғамдық тәртіпті нығайту, қылмыстың алдын-алуға көмектесу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465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Жергілікті бюджет балансындағы объектілерді күзету жұмыстары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75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"Кітапқа екінші өмір" жобасы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525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Кітапхана және мектеп кітаптарын, оқулықтарын, мұрағаттық құжаттарды түптеу, жөндеу жұмыстары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0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шаруашылық жұмыстар"  жобасы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585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Малды бірегейлендіру, егу, қолдан ұрықтандыру, аурудың алдын алу жұмыстарына жәрдем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255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"Мектеп: ертеңгілік ас әзірлеу" жобасы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оқушыларына тағам әзірлеуге жәрдемдесу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270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"Тәлімбақ" жобасы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30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"Туған өлке" жобасы.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1035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Құдықтарды, бұлақтарды тазарта отырып, отырғызылған ағаштарды тазарту. Көпшіліктің шомылуына пайдаланылатын өзендер мен су қоймаларының жағаларын қоршау.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480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"Әлеуметтік қызметтер көрсету" жобасы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915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басты қарт азаматтар мен мүгедектерге, Ұлы Отан Соғысының мүгедектеріне отындарын дайындауға, аулаларын тазартуға көмектесу. 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270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"Басқа да жұмыстар" жобасы.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270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5,5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27476,0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