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9ccd" w14:textId="f3b9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Тоқмансай ауылдық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округінің әкімі 2009 жылғы 08 қазандағы № 2 шешімі. Ақтөбе облысының Алға аудандық Әділет басқармасында 2009 жылдың 05 қарашада № 3-3-89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мәтіні бойынша "селолық" сөзі тиісінше "ауылдық" сөзімен ауыстырылды - Ақтөбе облысы Алға ауданы Тоқмансай ауылдық округі әкімінің 12.10.2015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8-желтоқсандағы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сондай-ақ Тоқмансай ауылдық округі тұрғындары өкілдерінің жиын конференциясына сәйкес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– Ақтөбе облысы Алға ауданы Тоқмансай ауылдық округі әкімінің 12.10.2015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Тоқмансай ауылдық округіне қарасты төмендегі елді мекендерге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Қайнар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Таңатар Алдашев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2 Ахмет Жұбанов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Әлия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Жарылқап Ізбасқанов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5 Жамбыл Жабаев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Әліби Жангельдин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7 Мұхтар Әуезов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Абай Құнанбаев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Күләш Байсейтова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Тоқмансай ауылының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Жеңіс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Қазақ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Тамды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Станция Тоқмансай ауылының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Теміржол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Өлетті ауылының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Орталық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Тоқмансай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Бақтыбаев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