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b2f2" w14:textId="a1eb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Бестамақ ауылының көшелерін қайта атау және жаңа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Бестамақ ауылдық округі әкімінің 2009 жылғы 13 сәуірдегі N 18 шешімі. Ақтөбе облысының Алға аудандық әділет басқармасында 2009 жылдың 18 мамырдағы N 3-3-77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және бүкіл мәтіні бойынша "селолық" сөзі "ауылдық" сөзімен ауыстырылды - Ақтөбе облысы Алға ауданы Бестамақ ауылдық округі әкімінің 24.07.2019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еңгізіледі).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Бестамақ ауылы халқының пікірін ескере отырып, Бестамақ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ауданы Бестамақ ауылдық округі әкімінің 24.07.2019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Бестамақ ауылының төмендегі көшелерінің атаулары: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"Магистральный" көшесінің атауы – "Есет батыр" көшесі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"Центральный" көшесінің атауы – "Бөкенбай батыр" көшесі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"Железнодорожный" көшесінің атауы – "Темір жол" көшесі деп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Бестамақ ауылының солтүстік-шығыс бөлігіндегі жаңадан құрылған көшелерге төмендегідей атау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"Жеңіс"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"Достық"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Бестамақ ауылдық округі әкімінің 13 наурыз 2009 жылдағы № 14 шешімінің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 күннен бастап он күнтізбелік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Бестамақ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