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012b" w14:textId="5300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28 қаңтардағы N 2 "Алға ауданы бойынша салық нысандарына салынатын нақтыланған салық ставкаларын белгілеу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2009 жылғы 8 сәуірдегі N 5 шешімі. Ақтөбе облысының Алға аудандық әділет басқармасында 2009 жылдың 27 сәуірде N 3-3-75 тіркелді. Күші жойылды - Ақтөбе облысы Алға аудандық мәслихатының 2012 жылғы 7 ақпандағы № 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Алға аудандық мәслихатының 2012 жылғы 7 ақпандағы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жылдың 23-қаңтарындағы N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2008 жылғы 10-желтоқсандағы N 99 "Салық және бюджетке төленетін басқа да міндетті төлемдер туралы" Қазақстан Республикасының Салық кодексінің 422-бабының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мәслихаттың кезектен тыс он жетінші сессиясы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Аудандық мәслихаттың 2009 жылғы 28-қаңтардағы N 2 "Алға ауданы бойынша салық нысандарына салынатын нақтыланған салық ставкаларын белгілеу туралы" Алға аудандық әділет баскармасында 2009 жылдың 11 ақпанында N 3-3-70 болып тіркелген, аудандық "Жұлдыз-Звезда" газетінің 2009 жылғы 24 ақпандағы N 11 санында жарияланған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енгізіліп, N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шешімнің орындалуына бақылау жасау аудан әкімінің орынбасары М.Аққағазовқа және Алға ауданы бойынша салық басқармасының  бастығы Т.Аққожинге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аудандық Әділет басқармасында мемлекеттік тіркеуден өтіп, бұқаралық ақпарат құралдарында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Р. Кенжегарин                    А. Кайрушев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Алға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жылдың 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он жетінші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N 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 бойынша салық нысандарына салынатын нақтыланған салық ставкаларын белгілеу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6653"/>
        <w:gridCol w:w="3213"/>
      </w:tblGrid>
      <w:tr>
        <w:trPr>
          <w:trHeight w:val="79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N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салынатын нысандар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Ставкалар (айлық есептік көрсеткіштерде)</w:t>
            </w:r>
          </w:p>
        </w:tc>
      </w:tr>
      <w:tr>
        <w:trPr>
          <w:trHeight w:val="72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ойыншыға арналған ұтыссыз ойын автоматы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8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ойыншыдан артық ойыншыларға арналған ұтыссыз ойын автоматы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2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 Тіркелген салықтың базалық ставкалар мөлшері бірлік аумағында бір айлық салық салу нысанына белгіленді.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