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5834" w14:textId="fb95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N 3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2009 жылғы 18 ақпандағы N 2 шешімі. Ақтөбе облысының Алға аудандық Әділет басқармасында 2009 жылғы 04 наурызда N 3-3-72 тіркелді. Шешімнің қабылдау мерзімінің отуіне байланысты қолдану тоқтатылды - Ақтөбе облысы Алға аудандық мәслихатының 2009 жылғы 31 желтоқсандағы N 0-04/413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отуіне байланысты қолдану тоқтатылды - Ақтөбе облысы Алға аудандық мәслихатының 2009.12.31 N 0-04/413 хатымен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N 95 "Қазақстан Республикасының бюджет Кодексінің" 106- бабы 2 -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"облыстық мәслихаттың 2008 жылғы 10 желтоқсандағы N 125 "2009 жылға арналған облыстық" бюджет туралы" шешіміне өзгерістер мен толықтырулар енгізу туралы" 2009 жылғы 6 ақпандағы N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кезектен тыс он алтыншы сессиясы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Алға аудандық әділет басқармасында 2009 жылғы 14 қаңтардағы N 3-3-68 тіркелген, 2009 жылғы 20 қаңтарда N 3-4 санында "Жұлдыз-Звезда" газетінде жарияланған 2008 жылғы 23 желтоқсандағы N 3 "2009 жылға арналған аудандық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1-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"2 704 707" деген сандар "2 678 538"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"2 151 107" деген сандар "2 124 938"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"2 704 707" деген сандар "2 679 970,4"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- 1 432,4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1 432,4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N 95 "Қазақстан Республикасының бюджеттік Кодексінің" 44-бабы 5-тармағына және 2009 жылғы 27 қаңтардағы N 38 аудан әкімдігінің қаулысына сәйкес толық пайдаланылмаған республикалық, облыстық бюджеттен бөлінген нысаналы трансферттерді қайтаруға 1 274,9 мың теңге бөлінгендігіне байланысты 2009 жылға арналған аудан бюджетіне өзгеріс енгізілгені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7 тармақта: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екінші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"16 390" деген сандар "16 388"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үшінші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"11 100" деген сандар "11 082"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төртінші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"12 700" деген сандар "12 714"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 үшін автобус алуға – 3 837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10 тармақта: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үшінші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"30 000" деген сандар "0" деген санмен ауыстырылсын.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шешімдегі 1, 4 қосымша осы шешімдегі 1, 4 қосымшаға сәйкес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2009 жылғы 1 қаңтардан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Р.Кенжегарин            А.Қайрошев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он алтыншы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шешіміне 1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973"/>
        <w:gridCol w:w="6353"/>
        <w:gridCol w:w="2653"/>
      </w:tblGrid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2678538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537400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277627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13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21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27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материальдық емес активтерді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2124938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2124938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913"/>
        <w:gridCol w:w="753"/>
        <w:gridCol w:w="5733"/>
        <w:gridCol w:w="2653"/>
      </w:tblGrid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функц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Бағдарламалама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2679970,4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сиппатағы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135860,5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115159,5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71679,5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, аудандық маңызы бар қаланың, кенттің, ауылдың (селоның) ,ауылдық   (селолық) округтің әкімі аппаратының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71679,5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1763367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49087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588760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588760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149542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136928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59143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 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қөркейту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 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кеңістік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48151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аудандық (селолық) 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- демалыс жұмыстарын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аудандық облыстық маңызы бар қала құрама командаларының мүшелерін  дайындау және олардың облыстық спорт жарыстарына  қатысуы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Акпараттық кеңістік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 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кітапханалардың жұмыс істеуі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 тілді  және  Қазақстан  халықтарының  басқа  тілді  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 мемлекеттік ақпарат саясатын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бөлімінің қызметтін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</w:tr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3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411253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398992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398992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398992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қалалардың,кенттердің,ауылдардың (селолардың),ауылдық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рын,аудандық (облыстық)маңызы бар қалалардың, кенттердің және өзгеде ауылдық елді мекендердің бас жоспарларын әзірлеу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аудандық (селолық) 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  округтерде 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13325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 трансферттерді қайтару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жасалатын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-1432,4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қаражаттарының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1432,4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ақпандағы кезектен тыс он алтыншы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2 шешіміне 4 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бюджетке</w:t>
      </w:r>
      <w:r>
        <w:br/>
      </w:r>
      <w:r>
        <w:rPr>
          <w:rFonts w:ascii="Times New Roman"/>
          <w:b/>
          <w:i w:val="false"/>
          <w:color w:val="000000"/>
        </w:rPr>
        <w:t>
ауылдық(селолық)округ әкімі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413"/>
        <w:gridCol w:w="2333"/>
        <w:gridCol w:w="2233"/>
        <w:gridCol w:w="2253"/>
      </w:tblGrid>
      <w:tr>
        <w:trPr>
          <w:trHeight w:val="402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селолық окрутердің атауы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орындайтын өкілді, атқарушы және басқа органдар 123001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 123003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тұрғын үй қорының сақталуын 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123007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жарықтан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123008</w:t>
            </w:r>
          </w:p>
        </w:tc>
      </w:tr>
      <w:tr>
        <w:trPr>
          <w:trHeight w:val="3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Қарагаш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Қарахобда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Маржанбұлақ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5662,5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Тоқмансай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Үшқұдық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Черноводск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71679,5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2450"/>
        <w:gridCol w:w="2369"/>
        <w:gridCol w:w="2167"/>
        <w:gridCol w:w="2394"/>
      </w:tblGrid>
      <w:tr>
        <w:trPr>
          <w:trHeight w:val="3975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селолық окрутердің атауы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қамтамасыз 123009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 123011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 ауылдық (селолық)  округтерде автомобиль жолдарының жұмыс істеуін қамтамасыз ету 123013</w:t>
            </w:r>
          </w:p>
        </w:tc>
      </w:tr>
      <w:tr>
        <w:trPr>
          <w:trHeight w:val="36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6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Қарагаш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Қарахобда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0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Маржанбұлақ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Тоқмансай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6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Үшдұдық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6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Черноводск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