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bc31" w14:textId="4cfb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ауданында 2009 жылы жұмыссыздарға ақылы қоғамдық жұмыстар түрлерін бекіту және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әкімиятының 2009 жылғы 5 қаңтардағы N 29 қаулысы. Ақтөбе облысының Алға аудандық әділет басқармасында 2009 жылдың 8 қаңтарда N 3-3-67 тіркелді. Күші жойылды - Ақтөбе облысы Алға аудандық әкімиятының 2010 жылғы 6 қаңтардағы N 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Күші жойылды - Ақтөбе облысы Алға аудандық әкімиятының 2010.01.06 N 7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2001 жылғы 19 маусымдағы "Халықты жұмыспен қамту туралы Қазақстан Республикасының 2001 жылғы 23 қаңтардағы Заңын іске асыру жөніндегі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мақсатында, 2001 жылғы 23 қаңтардағы N 148 "Қазақстан Республикасындағы жергiлiктi мемлекеттiк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 Алға ауданында 2009 жылы жұмыссыздарға арналған ақылы қоғамдық жұмыстар түрлері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жұмыспен қамту және әлеуметтiк бағдарламалар бөлiм" ММ (А.Нұржан) 2009 жылы жұмыссыздарға ақылы қоғамдық жұмыстар түрлерін ұйымдастыруды қамтамасыз етсiн.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қаржы бөлiмi" ММ (Т.Төлегенов) мен "Алға аудандық экономика және бюджеттiк жоспарлау бөлiмi" ММ (Ш.Көпекова) белгiленген қаражат шегiнде жұмыссыздарға ақылы қоғамдық жұмыс ұйымдастыру мақсатында қаржыландыруды аудан бюджетiнен қамтамасыз етсiн.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қаулының орындалуын бақылау аудан әкiмiнiң орынбасары М.Аққағазовқа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5.Осы қаулы алғаш ресми жарияланған кейін күнтізбелік он күн өткен соң қолданысқа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Алға ауданының әкімі:       М.Тағымов 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қаңтардағы N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2009 жылғы жұмыссыздарға арналған ақылы қоғамдық жұмыстар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224"/>
        <w:gridCol w:w="694"/>
        <w:gridCol w:w="649"/>
        <w:gridCol w:w="671"/>
        <w:gridCol w:w="581"/>
        <w:gridCol w:w="536"/>
        <w:gridCol w:w="1148"/>
        <w:gridCol w:w="1170"/>
        <w:gridCol w:w="1126"/>
      </w:tblGrid>
      <w:tr>
        <w:trPr>
          <w:trHeight w:val="64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ақылы жұмысқа тартылатын жұмыссыздар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 жұмыс көлемі (мың теңге)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т.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т.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т.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т.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ығы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т.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1.Экономикалық тиiмдiлiгi -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- оның iшiнде: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1461,9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қалалық округі әкімінің аппараты" ММ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2193,5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1096,7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"Бестамақ селолық округi әкімінің аппараты" ММ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81,1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"Тамды селолық округi әкімінің аппараты" ММ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"Қарабұлақ селолық округi әкімінің аппараты" ММ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"Қарахобда селолық округi әкімінің аппараты" ММ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"Черноводск селолық округi әкісмінің аппараты" ММ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"Қарағаш селолық округi әкімінің аппараты" ММ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"Үшқұдық селолық округi әкімінің аппараты" ММ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"Бесқоспа селолық округi әкімінің аппараты" ММ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"Маржанбұлақ селолық округi әкімінің аппараты" ММ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"Ильинка селолық округi әкімінің аппараты" ММ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"Тоқмансай селолық округi әкімінің аппараты" ММ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"Сарыхобда селолық округi әкімінің аппараты" ММ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"Ауыл шаруашылығы өнімдерін сұрыптаудың мемлекеттік комиссия инспектурасы" ММ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шаруашылығы" жобасы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13"/>
        <w:gridCol w:w="1113"/>
        <w:gridCol w:w="1513"/>
        <w:gridCol w:w="1753"/>
        <w:gridCol w:w="2193"/>
      </w:tblGrid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түрлерi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iстеу мерзi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 (ай)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адамның еңбек ақысы (теңге)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еңбекақы қоры (м.теңге)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көзi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1.Экономикалық тиiмдiлiгi 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-   оның iшiнде: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8773,4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қалалық округі әкімінің аппараты" ММ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5199,4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"Бестамақ селолық округi әкімінің аппараты" ММ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731,2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"Тамды селолық округi әкімінің аппараты" ММ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243,7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"Қарабұлақ селолық округi әкімінің аппараты" ММ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243,7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"Қарахобда селолық округi әкімінің аппараты" ММ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243,7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"Черноводск селолық округi әкісмінің аппараты" ММ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243,7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"Қарағаш селолық округi әкімінің аппараты" ММ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243,7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"Үшқұдық селолық округi әкімінің аппараты" ММ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243,7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"Бесқоспа селолық округi әкімінің аппараты" ММ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243,7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"Маржанбұлақ селолық округi әкімінің аппараты" ММ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243,7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"Ильинка селолық округi әкімінің аппараты" ММ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243,6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"Тоқмансай селолық округi әкімінің аппараты" ММ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243,6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"Сарыхобда селолық округi әкімінің аппараты" ММ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243,6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бригадасы"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"Жолдар"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"Ауыл шаруашылығы өнімдерін сұрыптаудың мемлекеттік комиссия инспектурасы" ММ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162,4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шаруашылығы" жобасы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93"/>
        <w:gridCol w:w="1733"/>
        <w:gridCol w:w="1313"/>
        <w:gridCol w:w="1293"/>
        <w:gridCol w:w="1313"/>
        <w:gridCol w:w="1433"/>
      </w:tblGrid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ақылы жұмысқа тартылатын жұмыссыздар саны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2.Элеуметтiк тиiмдiлiгi - барлығы, оның iшiнде: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қалалық округi әкімінің 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"Мерекелiк шаралар өткiзуге көмек"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аудандық жұмыспен қамту және әлеуметтік бағдарламалар бөлімі"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аудандық  мұрағаты"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ауданы қорғаныс iстерi жөніндегі бөлiмi"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iшкi iстер бөлiмi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"Бестамақ селолық округi әкімінің 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"Тамды селолық округi әкімінің 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"Қарабұлақ селолық округi әкімінің 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"Қарахобда селолық округi әкімінің 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"Черноводск селолық округi әкімінің 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"Қарағаш селолық округi әкімінің 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"Үшқұдық  селолық округi әкімінің 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"Бесқоспа селолық округi әкімінің 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"Маржанбұлақ селолық округi әкімінің 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"Ильинка селолық округiәкімінің 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"Тоқмансай селолық округі әкімінң 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"Сарыхобда селолық округi әкімінің аппараты" 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693"/>
        <w:gridCol w:w="1533"/>
        <w:gridCol w:w="1373"/>
        <w:gridCol w:w="1213"/>
        <w:gridCol w:w="1413"/>
        <w:gridCol w:w="1493"/>
      </w:tblGrid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Келiсiм шарт бойынша жұмыс көлемi (мың теңге)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2.Элеуметтiк тиiмдiлiгi - барлығы, оның iшiнде: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2802,8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1584,1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365,6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487,5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қалалық округi әкімінің аппараты" 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284,4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"Мерекелiк шаралар өткiзуге көмек"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121,9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аудандық жұмыспен қамту және әлеуметтік бағдарламалар бөлімі" 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406,3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аудандық  мұрағаты" 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ауданы қорғаныс iстерi жөніндегі бөлiмi" 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iшкi iстер бөлiмi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"Бестамақ селолық округi әкімінің аппараты" 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162,4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"Тамды селолық округi әкімінің аппараты" 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"Қарабұлақ селолық округi әкімінің аппараты" 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"Қарахобда селолық округi әкімінің аппараты" 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"Черноводск селолық округi әкімінің аппараты" 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"Қарағаш селолық округi әкімінің аппараты" 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"Үшқұдық селолық округi әкімінің аппараты" 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"Бесқоспа селолық округi әкімінің аппараты" 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"Маржанбұлақ селолық округi әкімінің аппараты" 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"Ильинка селолық округiәкімінің аппараты" 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"Тоқмансай селолық округі әкімінң аппараты" 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"Сарыхобда селолық округi әкімінің аппараты" 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13"/>
        <w:gridCol w:w="1153"/>
        <w:gridCol w:w="1373"/>
        <w:gridCol w:w="1613"/>
        <w:gridCol w:w="2053"/>
      </w:tblGrid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түрлерi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iстеу мерзi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 (ай)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адамны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 еңбек ақысы (теңге)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 еңбекақ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 қоры (м. теңге)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көзi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2.Элеуметтiк тиiмдiлiгi - барлығы, оның iшiнде: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2802,8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қалалық округi әкімінің аппараты" 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"Мерекелiк шаралар өткiзуге көмек"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аудандық жұмыспен қамту және әлеуметтік бағдарламалар бөлімі" 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406,3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аудандық  мұрағаты" 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ауданы қорғаныс iстерi жөніндегі бөлiмi" 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iшкi iстер бөлiмi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"Бестамақ селолық округi әкімінің аппараты" 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"Тамды селолық округi әкімінің аппараты" 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"Қарабұлақ селолық округi әкімінің аппараты" 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"Қарахобда селолық округi әкімінің аппараты" 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"Черноводск селолық округi әкімінің аппараты" 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"Қарағаш селолық округi әкімінің аппараты" 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"Үшқұдық  селолық округi әкімінің аппараты" 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"Бесқоспа селолық округi әкімінің аппараты" 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"Маржанбұлақ селолық округi әкімінің аппараты" 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"Ильинка селолық округiәкімінің аппараты" 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"Тоқмансай селолық округі әкімінң аппараты" 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"Сарыхобда селолық округi әкімінің аппараты" 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"Санақ" жобасы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13"/>
        <w:gridCol w:w="1593"/>
        <w:gridCol w:w="1193"/>
        <w:gridCol w:w="1173"/>
        <w:gridCol w:w="1153"/>
        <w:gridCol w:w="1253"/>
      </w:tblGrid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ақылы жұмысқа тартылатын жұмыссыздар саны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3.Экологиялық тиiмдiлiгi - барлығы: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қалалық округi әкімінің аппараты" ММ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"Эколог" жобасы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аудандық орталық  аурухана" МКҚК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аудандық білім  бөлiмi" ММ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жылу" МКК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"Эколог" жобасы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"Бестамақ селолық округi әкімінің аппараты" ММ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"Ескерткiш" жобасы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"Тамды селолық округi әкімінің аппараты" ММ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"Қарабұлақ селолық округi әкімінің аппараты" ММ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"Қарахобда с/округi әкімінің аппараты" ММ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"Черноводск селолық округi әкімінің аппараты" ММ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"Қарағаш селолық округi әкімінің аппараты" ММ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"Ключевой селолық округi әкімінің аппараты" ММ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"Бесқоспа селолық округi әкімінің аппараты" ММ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"Маржанбұлақ селолық округi әкімінің аппараты" ММ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"Ильинка селолық округi әкімінің аппараты" ММ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"Тоқмансай селолық округi әкімінің аппараты" ММ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"Сарыхобда селолық округі әкімінің аппараты" ММ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73"/>
        <w:gridCol w:w="1493"/>
        <w:gridCol w:w="1253"/>
        <w:gridCol w:w="1473"/>
        <w:gridCol w:w="1373"/>
        <w:gridCol w:w="1333"/>
      </w:tblGrid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Келiсiм шарт бойынша жұмыс көлемi (мың теңге)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3.Экологиялық тиiмдiлiгi - барлығы: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3858,8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487,4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1421,6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731,2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қалалық округi әкімінің аппараты" ММ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1584,1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"Эколог" жобасы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1177,9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аудандық орталық  аурухана" МКҚК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162,4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аудандық білім  бөлiмi" ММ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жылу" МКК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162,5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162,5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162,5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162,5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"Эколог" жобасы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"Бестамақ селолық округi әкімінің аппараты" ММ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89,4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"Ескерткiш" жобасы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44,7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"Тамды селолық округi әкімінің аппараты" ММ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"Қарабұлақ селолық округi әкімінің аппараты" ММ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"Қарахобда с/округi әкімінің аппараты" ММ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"Черноводск селолық округi әкімінің аппараты" ММ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"Қарағаш селолық округi әкімінің аппараты" ММ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"Ключевой селолық округi әкімінің аппараты" ММ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"Бесқоспа селолық округi әкімінің аппараты" ММ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"Маржанбұлақ селолық округi әкімінің аппараты" ММ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"Ильинка селолық округi әкімінің аппараты" ММ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"Тоқмансай селолық округi әкімінің аппараты" ММ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"Сарыхобда селолық округі әкімінің аппараты" ММ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13"/>
        <w:gridCol w:w="1053"/>
        <w:gridCol w:w="1413"/>
        <w:gridCol w:w="1733"/>
        <w:gridCol w:w="2333"/>
      </w:tblGrid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түрлерi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iстеу мерзi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 (ай)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адамның еңбек ақысы (теңге)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еңбекақы қоры (м. теңге)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көзi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3.Экологиялық тиiмдiлiгi - барлығы: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3858,8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қалалық округi әкімінің аппараты" 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1584,1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"Эколог" жобасы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аудандық орталық  аурухана" МКҚК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162,4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аудандық білім  бөлiмi" 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162,5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 жылу" МКК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650,0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"Эколог" жобасы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"Бестамақ селолық округi әкімінің аппараты" 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406,3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"Ескерткiш" жобасы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"Тамды селолық округi әкімінің аппараты" 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"Қарабұлақ селолық округi әкімінің аппараты" 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13140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"Қарахобда с/округi әкімінің аппараты" 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13140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"Черноводск селолық округi әкімінің аппараты" 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"Қарағаш селолық округi әкімінің аппараты" 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"Ключевой селолық округi әкімінің аппараты" 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"Бесқоспа селолық округi әкімінің аппараты" 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"Маржанбұлақ селолық округi әкімінің аппараты" 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"Ильинка селолық округi әкімінің аппараты" 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"Тоқмансай селолық округi әкімінің аппараты" 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"Сарыхобда селолық округі әкімінің аппараты" 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бюдж.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"Көрiктендiру" жобасы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15435,0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