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c633" w14:textId="f77c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ауылының Азат көшесіне Қ. Айтазиннің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ауылдық әкімінің 2009 жылғы 18 тамыздағы N 48 шешімі. Ақтөбе облысының Әйтеке би аудандық әділет басқармасында 2009 жылдың 15 қыркүйекте N 3-2-85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мәтіні бойынша "селолық", "селосының", "селосындағы" сөздері тиісінше "ауылдық", "ауылының", "ауылындағы" сөздерімен ауыстырылды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2001 жылғы 23 қаңтардағы № 148 "Қазақстан Республикасындағы жергілікті мемлекеттік басқару және өзін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 аумақтық құрылысы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Комсомол ауылындағы Азат көшесінің атауы өзгертіліп, ол көшеге Қазтай Айтазиннің есімі берілсін. (Қазақстан Республикасына еңбегі сіңген, ғылымына елеулі үлес қосқан филология ғылымдарының кандидаты, доцент, профессор).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 күннен бастап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Комсомол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