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4fb4" w14:textId="9324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2009 жылғы 28 желтоқсандағы N 152 шешімі. Ақтөбе облысы Әйтеке би ауданының Әділет басқармасында 2010 жылғы 20 қаңтарда N 3-2-89 тіркелді. Күші жойылды - Ақтөбе облысы Әйтеке би аудандық мәслихатының 2011 жылғы 2 ақпандағы № 227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2011.02.02 № 227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мәслихаттың 2009 жылғы 21 желтоқсандағы «2010-2012 жылдарға арналған облыстық бюджет туралы» № 232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2 710 518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295 378 мың теңге;</w:t>
      </w:r>
      <w:r>
        <w:br/>
      </w:r>
      <w:r>
        <w:rPr>
          <w:rFonts w:ascii="Times New Roman"/>
          <w:b w:val="false"/>
          <w:i w:val="false"/>
          <w:color w:val="000000"/>
          <w:sz w:val="28"/>
        </w:rPr>
        <w:t>
      салықтық емес түсімдер бойынша       24 122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4 500 мың теңге;</w:t>
      </w:r>
      <w:r>
        <w:br/>
      </w:r>
      <w:r>
        <w:rPr>
          <w:rFonts w:ascii="Times New Roman"/>
          <w:b w:val="false"/>
          <w:i w:val="false"/>
          <w:color w:val="000000"/>
          <w:sz w:val="28"/>
        </w:rPr>
        <w:t>
      трансферттердің түсімдері бойынша 2 386 518 мың теңге;</w:t>
      </w:r>
    </w:p>
    <w:bookmarkEnd w:id="0"/>
    <w:p>
      <w:pPr>
        <w:spacing w:after="0"/>
        <w:ind w:left="0"/>
        <w:jc w:val="both"/>
      </w:pPr>
      <w:r>
        <w:rPr>
          <w:rFonts w:ascii="Times New Roman"/>
          <w:b w:val="false"/>
          <w:i w:val="false"/>
          <w:color w:val="000000"/>
          <w:sz w:val="28"/>
        </w:rPr>
        <w:t xml:space="preserve">      2) шығындар                       2 795 701 мың теңге; </w:t>
      </w:r>
    </w:p>
    <w:p>
      <w:pPr>
        <w:spacing w:after="0"/>
        <w:ind w:left="0"/>
        <w:jc w:val="both"/>
      </w:pPr>
      <w:r>
        <w:rPr>
          <w:rFonts w:ascii="Times New Roman"/>
          <w:b w:val="false"/>
          <w:i w:val="false"/>
          <w:color w:val="000000"/>
          <w:sz w:val="28"/>
        </w:rPr>
        <w:t>      3) таза бюджеттік кредит беру        13 238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13 972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-13 972 мың теңге;</w:t>
      </w:r>
    </w:p>
    <w:p>
      <w:pPr>
        <w:spacing w:after="0"/>
        <w:ind w:left="0"/>
        <w:jc w:val="both"/>
      </w:pPr>
      <w:r>
        <w:rPr>
          <w:rFonts w:ascii="Times New Roman"/>
          <w:b w:val="false"/>
          <w:i w:val="false"/>
          <w:color w:val="000000"/>
          <w:sz w:val="28"/>
        </w:rPr>
        <w:t>      6) бюджет тапшылығын қаржыландыру    13 972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Әйтеке би аудандық мәслихатының 2010.02.12 </w:t>
      </w:r>
      <w:r>
        <w:rPr>
          <w:rFonts w:ascii="Times New Roman"/>
          <w:b w:val="false"/>
          <w:i w:val="false"/>
          <w:color w:val="000000"/>
          <w:sz w:val="28"/>
        </w:rPr>
        <w:t>N 178</w:t>
      </w:r>
      <w:r>
        <w:rPr>
          <w:rFonts w:ascii="Times New Roman"/>
          <w:b w:val="false"/>
          <w:i w:val="false"/>
          <w:color w:val="ff0000"/>
          <w:sz w:val="28"/>
        </w:rPr>
        <w:t xml:space="preserve">; 2010.04.16 </w:t>
      </w:r>
      <w:r>
        <w:rPr>
          <w:rFonts w:ascii="Times New Roman"/>
          <w:b w:val="false"/>
          <w:i w:val="false"/>
          <w:color w:val="000000"/>
          <w:sz w:val="28"/>
        </w:rPr>
        <w:t>№ 183</w:t>
      </w:r>
      <w:r>
        <w:rPr>
          <w:rFonts w:ascii="Times New Roman"/>
          <w:b w:val="false"/>
          <w:i w:val="false"/>
          <w:color w:val="ff0000"/>
          <w:sz w:val="28"/>
        </w:rPr>
        <w:t xml:space="preserve">; 2010.07.22 </w:t>
      </w:r>
      <w:r>
        <w:rPr>
          <w:rFonts w:ascii="Times New Roman"/>
          <w:b w:val="false"/>
          <w:i w:val="false"/>
          <w:color w:val="000000"/>
          <w:sz w:val="28"/>
        </w:rPr>
        <w:t>№ 192</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p>
    <w:bookmarkStart w:name="z3"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p>
    <w:bookmarkEnd w:id="3"/>
    <w:bookmarkStart w:name="z6" w:id="4"/>
    <w:p>
      <w:pPr>
        <w:spacing w:after="0"/>
        <w:ind w:left="0"/>
        <w:jc w:val="both"/>
      </w:pPr>
      <w:r>
        <w:rPr>
          <w:rFonts w:ascii="Times New Roman"/>
          <w:b w:val="false"/>
          <w:i w:val="false"/>
          <w:color w:val="000000"/>
          <w:sz w:val="28"/>
        </w:rPr>
        <w:t xml:space="preserve">
      5. Облыстық мәслихаттың 2009 жылғы 21 желтоқсандағы «2010-2012 жылдарға арналған облыстық бюджет туралы» № 232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облыстық бюджеттен аудандық бюджетке берілген субвенция көлемі 1 314 722 мың теңге сомасында көзделген.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Ақтөбе облысы Әйтеке би аудандық мәслихатының 2010.04.16 </w:t>
      </w:r>
      <w:r>
        <w:rPr>
          <w:rFonts w:ascii="Times New Roman"/>
          <w:b w:val="false"/>
          <w:i w:val="false"/>
          <w:color w:val="000000"/>
          <w:sz w:val="28"/>
        </w:rPr>
        <w:t>№ 183</w:t>
      </w:r>
      <w:r>
        <w:rPr>
          <w:rFonts w:ascii="Times New Roman"/>
          <w:b w:val="false"/>
          <w:i w:val="false"/>
          <w:color w:val="ff0000"/>
          <w:sz w:val="28"/>
        </w:rPr>
        <w:t xml:space="preserve"> (2010.01.01 бастап қолданысқа енгізіледі) Шешімімен.</w:t>
      </w:r>
    </w:p>
    <w:bookmarkEnd w:id="4"/>
    <w:bookmarkStart w:name="z7" w:id="5"/>
    <w:p>
      <w:pPr>
        <w:spacing w:after="0"/>
        <w:ind w:left="0"/>
        <w:jc w:val="both"/>
      </w:pPr>
      <w:r>
        <w:rPr>
          <w:rFonts w:ascii="Times New Roman"/>
          <w:b w:val="false"/>
          <w:i w:val="false"/>
          <w:color w:val="000000"/>
          <w:sz w:val="28"/>
        </w:rPr>
        <w:t>
      6. 2010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жаңадан іске қосылатын білім беру объектілерін күтіп-ұстауға – 6 225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3 367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2 359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5 885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- 13 727 мың теңге;</w:t>
      </w:r>
      <w:r>
        <w:br/>
      </w:r>
      <w:r>
        <w:rPr>
          <w:rFonts w:ascii="Times New Roman"/>
          <w:b w:val="false"/>
          <w:i w:val="false"/>
          <w:color w:val="000000"/>
          <w:sz w:val="28"/>
        </w:rPr>
        <w:t>
      эпизоотияға қарсы іс-шараларды жүргізуге – 23 928 мың теңге;</w:t>
      </w:r>
      <w:r>
        <w:br/>
      </w:r>
      <w:r>
        <w:rPr>
          <w:rFonts w:ascii="Times New Roman"/>
          <w:b w:val="false"/>
          <w:i w:val="false"/>
          <w:color w:val="000000"/>
          <w:sz w:val="28"/>
        </w:rPr>
        <w:t>
      жаңадан іске қосылған Әйтеке би ауданының Аралтөбе ауылындағы 270 орындық Қызылжұлдық орта мектебін қамтамасыз етуге, оның ішінде қосымша еңбек ақы қорына – 350,0 мың теңге;</w:t>
      </w:r>
      <w:r>
        <w:br/>
      </w:r>
      <w:r>
        <w:rPr>
          <w:rFonts w:ascii="Times New Roman"/>
          <w:b w:val="false"/>
          <w:i w:val="false"/>
          <w:color w:val="000000"/>
          <w:sz w:val="28"/>
        </w:rPr>
        <w:t>
      «Балапан» бағдарламасы бойынша, ағымдағы қамтамасыздандыруға – 28476,0 мың теңге;</w:t>
      </w:r>
      <w:r>
        <w:br/>
      </w:r>
      <w:r>
        <w:rPr>
          <w:rFonts w:ascii="Times New Roman"/>
          <w:b w:val="false"/>
          <w:i w:val="false"/>
          <w:color w:val="000000"/>
          <w:sz w:val="28"/>
        </w:rPr>
        <w:t>
      оның ішінде:</w:t>
      </w:r>
      <w:r>
        <w:br/>
      </w:r>
      <w:r>
        <w:rPr>
          <w:rFonts w:ascii="Times New Roman"/>
          <w:b w:val="false"/>
          <w:i w:val="false"/>
          <w:color w:val="000000"/>
          <w:sz w:val="28"/>
        </w:rPr>
        <w:t>
      шағын орталыққа – 11105,0 мың теңге;</w:t>
      </w:r>
      <w:r>
        <w:br/>
      </w:r>
      <w:r>
        <w:rPr>
          <w:rFonts w:ascii="Times New Roman"/>
          <w:b w:val="false"/>
          <w:i w:val="false"/>
          <w:color w:val="000000"/>
          <w:sz w:val="28"/>
        </w:rPr>
        <w:t>
      бала бақшаға – 17371,0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Әйтеке би аудандық мәслихатының 2010.04.16 </w:t>
      </w:r>
      <w:r>
        <w:rPr>
          <w:rFonts w:ascii="Times New Roman"/>
          <w:b w:val="false"/>
          <w:i w:val="false"/>
          <w:color w:val="000000"/>
          <w:sz w:val="28"/>
        </w:rPr>
        <w:t>№ 183</w:t>
      </w:r>
      <w:r>
        <w:rPr>
          <w:rFonts w:ascii="Times New Roman"/>
          <w:b w:val="false"/>
          <w:i w:val="false"/>
          <w:color w:val="ff0000"/>
          <w:sz w:val="28"/>
        </w:rPr>
        <w:t xml:space="preserve">; 2010.07.22 </w:t>
      </w:r>
      <w:r>
        <w:rPr>
          <w:rFonts w:ascii="Times New Roman"/>
          <w:b w:val="false"/>
          <w:i w:val="false"/>
          <w:color w:val="000000"/>
          <w:sz w:val="28"/>
        </w:rPr>
        <w:t>№ 192</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p>
    <w:bookmarkEnd w:id="5"/>
    <w:bookmarkStart w:name="z8" w:id="6"/>
    <w:p>
      <w:pPr>
        <w:spacing w:after="0"/>
        <w:ind w:left="0"/>
        <w:jc w:val="both"/>
      </w:pPr>
      <w:r>
        <w:rPr>
          <w:rFonts w:ascii="Times New Roman"/>
          <w:b w:val="false"/>
          <w:i w:val="false"/>
          <w:color w:val="000000"/>
          <w:sz w:val="28"/>
        </w:rPr>
        <w:t>
      7. 2010 жылға арналған облыстық бюджетте республикалық бюджеттен жұмыспен қамтудың және кадрларды қайта даярлаудың өңірлік стратегиясын іске асыруға сомасы 97 900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79 900 мың теңге;</w:t>
      </w:r>
      <w:r>
        <w:br/>
      </w:r>
      <w:r>
        <w:rPr>
          <w:rFonts w:ascii="Times New Roman"/>
          <w:b w:val="false"/>
          <w:i w:val="false"/>
          <w:color w:val="000000"/>
          <w:sz w:val="28"/>
        </w:rPr>
        <w:t>
      әлеуметтік жұмыс орындарын және жастар тәжірибесі бағдарламасын кеңейтуге - 18 000 мың теңге;</w:t>
      </w:r>
      <w:r>
        <w:br/>
      </w:r>
      <w:r>
        <w:rPr>
          <w:rFonts w:ascii="Times New Roman"/>
          <w:b w:val="false"/>
          <w:i w:val="false"/>
          <w:color w:val="000000"/>
          <w:sz w:val="28"/>
        </w:rPr>
        <w:t>
      Аталған сомаларын бөлу аудан әкімдігінің қаулысы негізінде айқындалады.</w:t>
      </w:r>
    </w:p>
    <w:bookmarkEnd w:id="6"/>
    <w:bookmarkStart w:name="z9" w:id="7"/>
    <w:p>
      <w:pPr>
        <w:spacing w:after="0"/>
        <w:ind w:left="0"/>
        <w:jc w:val="both"/>
      </w:pPr>
      <w:r>
        <w:rPr>
          <w:rFonts w:ascii="Times New Roman"/>
          <w:b w:val="false"/>
          <w:i w:val="false"/>
          <w:color w:val="000000"/>
          <w:sz w:val="28"/>
        </w:rPr>
        <w:t>
      8. 2010 жылға арналған облыстық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аудандық маңызы бар жолдарын күрделі жөндеуге сомасы 324 580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Әйтеке би аудандық мәслихатының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Шешімімен.</w:t>
      </w:r>
    </w:p>
    <w:bookmarkEnd w:id="7"/>
    <w:bookmarkStart w:name="z10" w:id="8"/>
    <w:p>
      <w:pPr>
        <w:spacing w:after="0"/>
        <w:ind w:left="0"/>
        <w:jc w:val="both"/>
      </w:pPr>
      <w:r>
        <w:rPr>
          <w:rFonts w:ascii="Times New Roman"/>
          <w:b w:val="false"/>
          <w:i w:val="false"/>
          <w:color w:val="000000"/>
          <w:sz w:val="28"/>
        </w:rPr>
        <w:t>
      9.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4 694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13 565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Әйтеке би аудандық мәслихатының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Шешімімен.</w:t>
      </w:r>
    </w:p>
    <w:bookmarkEnd w:id="8"/>
    <w:bookmarkStart w:name="z11" w:id="9"/>
    <w:p>
      <w:pPr>
        <w:spacing w:after="0"/>
        <w:ind w:left="0"/>
        <w:jc w:val="both"/>
      </w:pPr>
      <w:r>
        <w:rPr>
          <w:rFonts w:ascii="Times New Roman"/>
          <w:b w:val="false"/>
          <w:i w:val="false"/>
          <w:color w:val="000000"/>
          <w:sz w:val="28"/>
        </w:rPr>
        <w:t>
      10.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9 638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Әйтеке би аудандық мәслихатының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Шешімімен.</w:t>
      </w:r>
    </w:p>
    <w:bookmarkEnd w:id="9"/>
    <w:bookmarkStart w:name="z12" w:id="10"/>
    <w:p>
      <w:pPr>
        <w:spacing w:after="0"/>
        <w:ind w:left="0"/>
        <w:jc w:val="both"/>
      </w:pPr>
      <w:r>
        <w:rPr>
          <w:rFonts w:ascii="Times New Roman"/>
          <w:b w:val="false"/>
          <w:i w:val="false"/>
          <w:color w:val="000000"/>
          <w:sz w:val="28"/>
        </w:rPr>
        <w:t>
      11.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xml:space="preserve">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34 003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10 266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bookmarkEnd w:id="10"/>
    <w:bookmarkStart w:name="z13" w:id="11"/>
    <w:p>
      <w:pPr>
        <w:spacing w:after="0"/>
        <w:ind w:left="0"/>
        <w:jc w:val="both"/>
      </w:pP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елдi мекендердiң ауыз сумен жабдықтау объектiлерiн салуға және реконструкциялауға – 60 000 мың теңге;</w:t>
      </w:r>
      <w:r>
        <w:br/>
      </w:r>
      <w:r>
        <w:rPr>
          <w:rFonts w:ascii="Times New Roman"/>
          <w:b w:val="false"/>
          <w:i w:val="false"/>
          <w:color w:val="000000"/>
          <w:sz w:val="28"/>
        </w:rPr>
        <w:t>
      көліктік инфрақұрылымды дамытуға - 72 421 мың теңге.</w:t>
      </w:r>
      <w:r>
        <w:br/>
      </w:r>
      <w:r>
        <w:rPr>
          <w:rFonts w:ascii="Times New Roman"/>
          <w:b w:val="false"/>
          <w:i w:val="false"/>
          <w:color w:val="000000"/>
          <w:sz w:val="28"/>
        </w:rPr>
        <w:t>
      "Әйке-Тереңсай" топтық су құбырын реконструкциялауға ЖСҚ дайндауға 4605,0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Әйтеке би аудандық мәслихатының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Шешімімен.</w:t>
      </w:r>
    </w:p>
    <w:bookmarkEnd w:id="11"/>
    <w:bookmarkStart w:name="z14" w:id="12"/>
    <w:p>
      <w:pPr>
        <w:spacing w:after="0"/>
        <w:ind w:left="0"/>
        <w:jc w:val="both"/>
      </w:pPr>
      <w:r>
        <w:rPr>
          <w:rFonts w:ascii="Times New Roman"/>
          <w:b w:val="false"/>
          <w:i w:val="false"/>
          <w:color w:val="000000"/>
          <w:sz w:val="28"/>
        </w:rPr>
        <w:t>
      13. 2010 жылға арналған аудандық бюджетте облыстық бюджеттен ағымдағы нысаналы трансферттер көзделді, оның ішінде:</w:t>
      </w:r>
      <w:r>
        <w:br/>
      </w:r>
      <w:r>
        <w:rPr>
          <w:rFonts w:ascii="Times New Roman"/>
          <w:b w:val="false"/>
          <w:i w:val="false"/>
          <w:color w:val="000000"/>
          <w:sz w:val="28"/>
        </w:rPr>
        <w:t>
      1-4 сынып оқушыларын ыстық тамақпен қамтамасыз етуге – 24 801 мың теңге;</w:t>
      </w:r>
      <w:r>
        <w:br/>
      </w: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18 728 мың теңге;</w:t>
      </w:r>
      <w:r>
        <w:br/>
      </w:r>
      <w:r>
        <w:rPr>
          <w:rFonts w:ascii="Times New Roman"/>
          <w:b w:val="false"/>
          <w:i w:val="false"/>
          <w:color w:val="000000"/>
          <w:sz w:val="28"/>
        </w:rPr>
        <w:t>
      білім беру ұйымдарын күтіп-ұстауға және материалдық-техникалық жарақтандыруға – 21 370 мың теңге;</w:t>
      </w:r>
      <w:r>
        <w:br/>
      </w:r>
      <w:r>
        <w:rPr>
          <w:rFonts w:ascii="Times New Roman"/>
          <w:b w:val="false"/>
          <w:i w:val="false"/>
          <w:color w:val="000000"/>
          <w:sz w:val="28"/>
        </w:rPr>
        <w:t>
      мәдениет ұйымдарын күтіп-ұстауға және материалдық-техникалық жарақтандыруға – 3 630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2 760 мың.теңге;</w:t>
      </w:r>
      <w:r>
        <w:br/>
      </w:r>
      <w:r>
        <w:rPr>
          <w:rFonts w:ascii="Times New Roman"/>
          <w:b w:val="false"/>
          <w:i w:val="false"/>
          <w:color w:val="000000"/>
          <w:sz w:val="28"/>
        </w:rPr>
        <w:t>
      «Әйке-Тереңсай» топтық су құбырын реконструкциялауға қосымша сомасы – 1 320 мың теңге;</w:t>
      </w:r>
      <w:r>
        <w:br/>
      </w:r>
      <w:r>
        <w:rPr>
          <w:rFonts w:ascii="Times New Roman"/>
          <w:b w:val="false"/>
          <w:i w:val="false"/>
          <w:color w:val="000000"/>
          <w:sz w:val="28"/>
        </w:rPr>
        <w:t>
      білім беру объектілерін салу және реконструкциялауға, Әйтеке би ауданының Комсомол ауылындағы 280 орындық балабақша салуға, жобалық-сметалық құжаттар дайындауға - 9 737 мың теңге;</w:t>
      </w:r>
      <w:r>
        <w:br/>
      </w:r>
      <w:r>
        <w:rPr>
          <w:rFonts w:ascii="Times New Roman"/>
          <w:b w:val="false"/>
          <w:i w:val="false"/>
          <w:color w:val="000000"/>
          <w:sz w:val="28"/>
        </w:rPr>
        <w:t>
      жаңадан іске қосылатын білім беру объектілерін күтіп-ұстауға, оның ішінде еңбек ақы қорына – 1 372,0 мың теңге;</w:t>
      </w:r>
      <w:r>
        <w:br/>
      </w:r>
      <w:r>
        <w:rPr>
          <w:rFonts w:ascii="Times New Roman"/>
          <w:b w:val="false"/>
          <w:i w:val="false"/>
          <w:color w:val="000000"/>
          <w:sz w:val="28"/>
        </w:rPr>
        <w:t>
      «Балапан» бағдарламасы бойынша, жаңадан іске қосылатын бала бақшаны материалдық-техникалық жарақтандыруға және күрделі жөндеуге – 30 000,0 мың теңге;</w:t>
      </w:r>
      <w:r>
        <w:br/>
      </w:r>
      <w:r>
        <w:rPr>
          <w:rFonts w:ascii="Times New Roman"/>
          <w:b w:val="false"/>
          <w:i w:val="false"/>
          <w:color w:val="000000"/>
          <w:sz w:val="28"/>
        </w:rPr>
        <w:t>
      оның ішінде:</w:t>
      </w:r>
      <w:r>
        <w:br/>
      </w:r>
      <w:r>
        <w:rPr>
          <w:rFonts w:ascii="Times New Roman"/>
          <w:b w:val="false"/>
          <w:i w:val="false"/>
          <w:color w:val="000000"/>
          <w:sz w:val="28"/>
        </w:rPr>
        <w:t>
      материалдық-техникалық жарақтандыруға – 5 000,0 мың теңге;</w:t>
      </w:r>
      <w:r>
        <w:br/>
      </w:r>
      <w:r>
        <w:rPr>
          <w:rFonts w:ascii="Times New Roman"/>
          <w:b w:val="false"/>
          <w:i w:val="false"/>
          <w:color w:val="000000"/>
          <w:sz w:val="28"/>
        </w:rPr>
        <w:t>
      күрделі жөндеуге – 25 000,0 мың теңге;</w:t>
      </w:r>
      <w:r>
        <w:br/>
      </w:r>
      <w:r>
        <w:rPr>
          <w:rFonts w:ascii="Times New Roman"/>
          <w:b w:val="false"/>
          <w:i w:val="false"/>
          <w:color w:val="000000"/>
          <w:sz w:val="28"/>
        </w:rPr>
        <w:t>
      «Қазақстан және ауылдық гүлдену» жастар акциясының облыстық   эстафетасін өткізуге – 14 216,0 мың теңге;</w:t>
      </w:r>
      <w:r>
        <w:br/>
      </w:r>
      <w:r>
        <w:rPr>
          <w:rFonts w:ascii="Times New Roman"/>
          <w:b w:val="false"/>
          <w:i w:val="false"/>
          <w:color w:val="000000"/>
          <w:sz w:val="28"/>
        </w:rPr>
        <w:t>
      Әйтеке би ауданының Талдысай ауылында 270 орындық Талдысай орта мектебін салуға – 175 900 мың теңге;</w:t>
      </w:r>
      <w:r>
        <w:br/>
      </w:r>
      <w:r>
        <w:rPr>
          <w:rFonts w:ascii="Times New Roman"/>
          <w:b w:val="false"/>
          <w:i w:val="false"/>
          <w:color w:val="000000"/>
          <w:sz w:val="28"/>
        </w:rPr>
        <w:t>
      Әйтеке би ауданының Талдысай ауылында 270 орындық Талдысай орта мектебін салу ЖСҚ-сың жасауға – 4025,0 мың теңге;</w:t>
      </w:r>
      <w:r>
        <w:br/>
      </w:r>
      <w:r>
        <w:rPr>
          <w:rFonts w:ascii="Times New Roman"/>
          <w:b w:val="false"/>
          <w:i w:val="false"/>
          <w:color w:val="000000"/>
          <w:sz w:val="28"/>
        </w:rPr>
        <w:t>
      қоғамдық мүмкіндік туғызу құралдарына техникалық қызмет көрсетуге – 324,0 мың теңге;</w:t>
      </w:r>
      <w:r>
        <w:br/>
      </w:r>
      <w:r>
        <w:rPr>
          <w:rFonts w:ascii="Times New Roman"/>
          <w:b w:val="false"/>
          <w:i w:val="false"/>
          <w:color w:val="000000"/>
          <w:sz w:val="28"/>
        </w:rPr>
        <w:t>
      Әйтекеби ауданының Комсомол ауылына мемлекеттік сараптама жүргізумен, жеткізуші магистралды қысымды сутартқышын салуға ЖСҚ әзірлеуге -9 500,0 мың теңге;</w:t>
      </w:r>
      <w:r>
        <w:br/>
      </w:r>
      <w:r>
        <w:rPr>
          <w:rFonts w:ascii="Times New Roman"/>
          <w:b w:val="false"/>
          <w:i w:val="false"/>
          <w:color w:val="000000"/>
          <w:sz w:val="28"/>
        </w:rPr>
        <w:t>
      бюджет саласының қызметкерлеріне жалақы төлеуге – 41 734,0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- 175,0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Әйтеке би аудандық мәслихатының 2010.02.12 </w:t>
      </w:r>
      <w:r>
        <w:rPr>
          <w:rFonts w:ascii="Times New Roman"/>
          <w:b w:val="false"/>
          <w:i w:val="false"/>
          <w:color w:val="000000"/>
          <w:sz w:val="28"/>
        </w:rPr>
        <w:t>N 178</w:t>
      </w:r>
      <w:r>
        <w:rPr>
          <w:rFonts w:ascii="Times New Roman"/>
          <w:b w:val="false"/>
          <w:i w:val="false"/>
          <w:color w:val="ff0000"/>
          <w:sz w:val="28"/>
        </w:rPr>
        <w:t xml:space="preserve">; 2010.04.16 </w:t>
      </w:r>
      <w:r>
        <w:rPr>
          <w:rFonts w:ascii="Times New Roman"/>
          <w:b w:val="false"/>
          <w:i w:val="false"/>
          <w:color w:val="000000"/>
          <w:sz w:val="28"/>
        </w:rPr>
        <w:t>№ 183</w:t>
      </w:r>
      <w:r>
        <w:rPr>
          <w:rFonts w:ascii="Times New Roman"/>
          <w:b w:val="false"/>
          <w:i w:val="false"/>
          <w:color w:val="ff0000"/>
          <w:sz w:val="28"/>
        </w:rPr>
        <w:t xml:space="preserve">; 2010.07.22 </w:t>
      </w:r>
      <w:r>
        <w:rPr>
          <w:rFonts w:ascii="Times New Roman"/>
          <w:b w:val="false"/>
          <w:i w:val="false"/>
          <w:color w:val="000000"/>
          <w:sz w:val="28"/>
        </w:rPr>
        <w:t>№ 192</w:t>
      </w:r>
      <w:r>
        <w:rPr>
          <w:rFonts w:ascii="Times New Roman"/>
          <w:b w:val="false"/>
          <w:i w:val="false"/>
          <w:color w:val="ff0000"/>
          <w:sz w:val="28"/>
        </w:rPr>
        <w:t xml:space="preserve">; 2010.10.22 </w:t>
      </w:r>
      <w:r>
        <w:rPr>
          <w:rFonts w:ascii="Times New Roman"/>
          <w:b w:val="false"/>
          <w:i w:val="false"/>
          <w:color w:val="000000"/>
          <w:sz w:val="28"/>
        </w:rPr>
        <w:t>№ 206</w:t>
      </w:r>
      <w:r>
        <w:rPr>
          <w:rFonts w:ascii="Times New Roman"/>
          <w:b w:val="false"/>
          <w:i w:val="false"/>
          <w:color w:val="ff0000"/>
          <w:sz w:val="28"/>
        </w:rPr>
        <w:t xml:space="preserve"> (2010.01.01 бастап қолданысқа енгізіледі) Шешімдерімен.</w:t>
      </w:r>
    </w:p>
    <w:bookmarkEnd w:id="12"/>
    <w:bookmarkStart w:name="z15" w:id="13"/>
    <w:p>
      <w:pPr>
        <w:spacing w:after="0"/>
        <w:ind w:left="0"/>
        <w:jc w:val="both"/>
      </w:pPr>
      <w:r>
        <w:rPr>
          <w:rFonts w:ascii="Times New Roman"/>
          <w:b w:val="false"/>
          <w:i w:val="false"/>
          <w:color w:val="000000"/>
          <w:sz w:val="28"/>
        </w:rPr>
        <w:t>
      14. 2010 жылға арналған аудандық бюджетте облыстық бюджеттен жұмыспен қамтудың және кадрларды қайта даярлаудың өңірлік стратегиясын іске асыруға сомасы 20 050 мың теңге көзделді, оның ішінде:</w:t>
      </w:r>
      <w:r>
        <w:br/>
      </w:r>
      <w:r>
        <w:rPr>
          <w:rFonts w:ascii="Times New Roman"/>
          <w:b w:val="false"/>
          <w:i w:val="false"/>
          <w:color w:val="000000"/>
          <w:sz w:val="28"/>
        </w:rPr>
        <w:t>
      тұрғындарды жұмыспен қамтуға сомасы 20 050 мың теңге.</w:t>
      </w:r>
      <w:r>
        <w:br/>
      </w:r>
      <w:r>
        <w:rPr>
          <w:rFonts w:ascii="Times New Roman"/>
          <w:b w:val="false"/>
          <w:i w:val="false"/>
          <w:color w:val="000000"/>
          <w:sz w:val="28"/>
        </w:rPr>
        <w:t>
      Аталған сомаларын бөлу аудан әкімдігінің қаулысы негізінде айқындалады.</w:t>
      </w:r>
    </w:p>
    <w:bookmarkEnd w:id="13"/>
    <w:bookmarkStart w:name="z16" w:id="14"/>
    <w:p>
      <w:pPr>
        <w:spacing w:after="0"/>
        <w:ind w:left="0"/>
        <w:jc w:val="both"/>
      </w:pPr>
      <w:r>
        <w:rPr>
          <w:rFonts w:ascii="Times New Roman"/>
          <w:b w:val="false"/>
          <w:i w:val="false"/>
          <w:color w:val="000000"/>
          <w:sz w:val="28"/>
        </w:rPr>
        <w:t>
      15. Ауданның жергілікті атқарушы органының 2010 жылға арналған резерві сомасы 1 500 мың теңге болып бекітілсін.</w:t>
      </w:r>
    </w:p>
    <w:bookmarkEnd w:id="14"/>
    <w:bookmarkStart w:name="z17" w:id="15"/>
    <w:p>
      <w:pPr>
        <w:spacing w:after="0"/>
        <w:ind w:left="0"/>
        <w:jc w:val="both"/>
      </w:pPr>
      <w:r>
        <w:rPr>
          <w:rFonts w:ascii="Times New Roman"/>
          <w:b w:val="false"/>
          <w:i w:val="false"/>
          <w:color w:val="000000"/>
          <w:sz w:val="28"/>
        </w:rPr>
        <w:t xml:space="preserve">
      16. 2010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5"/>
    <w:bookmarkStart w:name="z18" w:id="16"/>
    <w:p>
      <w:pPr>
        <w:spacing w:after="0"/>
        <w:ind w:left="0"/>
        <w:jc w:val="both"/>
      </w:pPr>
      <w:r>
        <w:rPr>
          <w:rFonts w:ascii="Times New Roman"/>
          <w:b w:val="false"/>
          <w:i w:val="false"/>
          <w:color w:val="000000"/>
          <w:sz w:val="28"/>
        </w:rPr>
        <w:t>
      17. Осы шешім 2010 жылғы 1 қаңтардан бастап қолданысқа енгізіледі.</w:t>
      </w:r>
    </w:p>
    <w:bookmarkEnd w:id="16"/>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p>
    <w:p>
      <w:pPr>
        <w:spacing w:after="0"/>
        <w:ind w:left="0"/>
        <w:jc w:val="both"/>
      </w:pPr>
      <w:r>
        <w:rPr>
          <w:rFonts w:ascii="Times New Roman"/>
          <w:b w:val="false"/>
          <w:i/>
          <w:color w:val="000000"/>
          <w:sz w:val="28"/>
        </w:rPr>
        <w:t>         З.ҚАСЫМҚҰЛОВА               А.ЕРМАҒАМБЕТ</w:t>
      </w:r>
    </w:p>
    <w:bookmarkStart w:name="z19" w:id="1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28-ші желтоқсандағы № 152 шешіміне</w:t>
      </w:r>
      <w:r>
        <w:br/>
      </w:r>
      <w:r>
        <w:rPr>
          <w:rFonts w:ascii="Times New Roman"/>
          <w:b w:val="false"/>
          <w:i w:val="false"/>
          <w:color w:val="000000"/>
          <w:sz w:val="28"/>
        </w:rPr>
        <w:t>
қосымша № 1</w:t>
      </w:r>
    </w:p>
    <w:bookmarkEnd w:id="17"/>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2010.10.22 </w:t>
      </w:r>
      <w:r>
        <w:rPr>
          <w:rFonts w:ascii="Times New Roman"/>
          <w:b w:val="false"/>
          <w:i w:val="false"/>
          <w:color w:val="ff0000"/>
          <w:sz w:val="28"/>
        </w:rPr>
        <w:t>№ 206</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35"/>
        <w:gridCol w:w="787"/>
        <w:gridCol w:w="8300"/>
        <w:gridCol w:w="258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болжам</w:t>
            </w:r>
          </w:p>
        </w:tc>
      </w:tr>
      <w:tr>
        <w:trPr>
          <w:trHeight w:val="3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2710518,0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295378,0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7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24122,0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5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2386518,0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2386518,0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26"/>
        <w:gridCol w:w="778"/>
        <w:gridCol w:w="759"/>
        <w:gridCol w:w="7561"/>
        <w:gridCol w:w="2580"/>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5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2795701,0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184575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49679,3</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44453,3</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100896</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94808</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13474,6</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1693437</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1168529,7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1167129,7</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1161574,9</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336345,4</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146683,4</w:t>
            </w:r>
          </w:p>
        </w:tc>
      </w:tr>
      <w:tr>
        <w:trPr>
          <w:trHeight w:val="6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189662</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148870,5</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128049,8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124334,8</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35386,7</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36784</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20820,7</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72512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28871</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88760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33114</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6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147480,8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101617,8</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98267,8</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5651,8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10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405661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72421</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5606,3</w:t>
            </w:r>
          </w:p>
        </w:tc>
      </w:tr>
      <w:tr>
        <w:trPr>
          <w:trHeight w:val="8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13 238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9"/>
        <w:gridCol w:w="770"/>
        <w:gridCol w:w="8356"/>
        <w:gridCol w:w="258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770"/>
        <w:gridCol w:w="8363"/>
        <w:gridCol w:w="260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81"/>
        <w:gridCol w:w="791"/>
        <w:gridCol w:w="8345"/>
        <w:gridCol w:w="258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74"/>
        <w:gridCol w:w="781"/>
        <w:gridCol w:w="800"/>
        <w:gridCol w:w="7585"/>
        <w:gridCol w:w="258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66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62"/>
        <w:gridCol w:w="793"/>
        <w:gridCol w:w="8353"/>
        <w:gridCol w:w="259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85 183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bl>
    <w:bookmarkStart w:name="z20" w:id="18"/>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28-ші желтоқсандағы № 152 шешіміне</w:t>
      </w:r>
      <w:r>
        <w:br/>
      </w:r>
      <w:r>
        <w:rPr>
          <w:rFonts w:ascii="Times New Roman"/>
          <w:b w:val="false"/>
          <w:i w:val="false"/>
          <w:color w:val="000000"/>
          <w:sz w:val="28"/>
        </w:rPr>
        <w:t>
қосымша № 2</w:t>
      </w:r>
    </w:p>
    <w:bookmarkEnd w:id="18"/>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44"/>
        <w:gridCol w:w="794"/>
        <w:gridCol w:w="8377"/>
        <w:gridCol w:w="25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болжам</w:t>
            </w:r>
          </w:p>
        </w:tc>
      </w:tr>
      <w:tr>
        <w:trPr>
          <w:trHeight w:val="255"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2889739,6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323986,0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76156,0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76156,0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20524,0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2537729,6</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2537729,6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2537729,6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36"/>
        <w:gridCol w:w="782"/>
        <w:gridCol w:w="744"/>
        <w:gridCol w:w="7621"/>
        <w:gridCol w:w="259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9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2889739,6</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161881</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137909</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50552</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50552</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77337</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10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1902794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101951</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1347162</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1344591</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1339151</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453681</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432600</w:t>
            </w:r>
          </w:p>
        </w:tc>
      </w:tr>
      <w:tr>
        <w:trPr>
          <w:trHeight w:val="1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104737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10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8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80777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32675</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193108,6</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12311,6</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407823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405943</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10392</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30 605,7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30 605,7</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30605,7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30605,7</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30605,7</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45"/>
        <w:gridCol w:w="758"/>
        <w:gridCol w:w="8393"/>
        <w:gridCol w:w="258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61"/>
        <w:gridCol w:w="778"/>
        <w:gridCol w:w="8383"/>
        <w:gridCol w:w="257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-30 605,7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46"/>
        <w:gridCol w:w="741"/>
        <w:gridCol w:w="8446"/>
        <w:gridCol w:w="254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30 605,7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30 605,7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62"/>
        <w:gridCol w:w="728"/>
        <w:gridCol w:w="845"/>
        <w:gridCol w:w="7646"/>
        <w:gridCol w:w="25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19"/>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28-ші желтоқсандағы № 152 шешіміне</w:t>
      </w:r>
      <w:r>
        <w:br/>
      </w:r>
      <w:r>
        <w:rPr>
          <w:rFonts w:ascii="Times New Roman"/>
          <w:b w:val="false"/>
          <w:i w:val="false"/>
          <w:color w:val="000000"/>
          <w:sz w:val="28"/>
        </w:rPr>
        <w:t>
қосымша № 3</w:t>
      </w:r>
    </w:p>
    <w:bookmarkEnd w:id="19"/>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87"/>
        <w:gridCol w:w="724"/>
        <w:gridCol w:w="8476"/>
        <w:gridCol w:w="25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болжам</w:t>
            </w:r>
          </w:p>
        </w:tc>
      </w:tr>
      <w:tr>
        <w:trPr>
          <w:trHeight w:val="27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2309245,5</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355476,0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7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20524,0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4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1925745,5</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1925745,5</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3"/>
        <w:gridCol w:w="728"/>
        <w:gridCol w:w="846"/>
        <w:gridCol w:w="7633"/>
        <w:gridCol w:w="252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тобы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2309245,5</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163052</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40355</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88667</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1645622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102329</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1524986</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1522235</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1516785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102929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86228</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83126</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81668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33089</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27658</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273381,5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15398,5</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41 098,2</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41098,2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41098,2</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9"/>
        <w:gridCol w:w="727"/>
        <w:gridCol w:w="8511"/>
        <w:gridCol w:w="250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8"/>
        <w:gridCol w:w="728"/>
        <w:gridCol w:w="8504"/>
        <w:gridCol w:w="25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-41 098,2</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70"/>
        <w:gridCol w:w="729"/>
        <w:gridCol w:w="8516"/>
        <w:gridCol w:w="249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691"/>
        <w:gridCol w:w="750"/>
        <w:gridCol w:w="7818"/>
        <w:gridCol w:w="248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20"/>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28-ші желтоқсандағы № 152 шешіміне</w:t>
      </w:r>
      <w:r>
        <w:br/>
      </w:r>
      <w:r>
        <w:rPr>
          <w:rFonts w:ascii="Times New Roman"/>
          <w:b w:val="false"/>
          <w:i w:val="false"/>
          <w:color w:val="000000"/>
          <w:sz w:val="28"/>
        </w:rPr>
        <w:t>
қосымша № 4</w:t>
      </w:r>
    </w:p>
    <w:bookmarkEnd w:id="20"/>
    <w:p>
      <w:pPr>
        <w:spacing w:after="0"/>
        <w:ind w:left="0"/>
        <w:jc w:val="left"/>
      </w:pPr>
      <w:r>
        <w:rPr>
          <w:rFonts w:ascii="Times New Roman"/>
          <w:b/>
          <w:i w:val="false"/>
          <w:color w:val="000000"/>
        </w:rPr>
        <w:t xml:space="preserve"> 2010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53"/>
        <w:gridCol w:w="2113"/>
        <w:gridCol w:w="6973"/>
      </w:tblGrid>
      <w:tr>
        <w:trPr>
          <w:trHeight w:val="3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r>
      <w:tr>
        <w:trPr>
          <w:trHeight w:val="3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r>
      <w:tr>
        <w:trPr>
          <w:trHeight w:val="7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жалпы білім беруі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