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3b570" w14:textId="113b5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2008 жылғы 23 желтоқсандағы қабылданған "2009 жылға арналған аудандық бюджет туралы" № 80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2009 жылғы 24 шілдедегі № 131 шешімі. Ақтөбе облысының Әйтеке би аудандық әділет басқармасында 2009 жылдың 11 тамызда № 3-2-84 тіркелді. Күші жойылды - Ақтөбе облысы Әйтеке би аудандық мәслихатының 2010 жылғы 5 ақпандағы № 176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>Ескерту. Күші жойылды - Ақтөбе облысы Әйтеке би аудандық мәслихатының 2010.02.05 № 176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</w:t>
      </w: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Республикасының 2001 жылғы 23 қаңтардағы № 148-ІІ «Қазақстан Республикасындағы жергілікті мемлекеттік басқару және өзін-өзі басқару туралы»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2008 жылғы 4 желтоқсандағы № 95 Бюджеттік Кодексінің 106-бабының 2-тармағына </w:t>
      </w:r>
      <w:r>
        <w:rPr>
          <w:rFonts w:ascii="Times New Roman"/>
          <w:b w:val="false"/>
          <w:i w:val="false"/>
          <w:color w:val="000000"/>
          <w:sz w:val="28"/>
        </w:rPr>
        <w:t>2-тармақшасына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</w:t>
      </w:r>
      <w:r>
        <w:rPr>
          <w:rFonts w:ascii="Times New Roman"/>
          <w:b/>
          <w:i w:val="false"/>
          <w:color w:val="000000"/>
          <w:sz w:val="28"/>
        </w:rPr>
        <w:t xml:space="preserve"> 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«2009 жылға арналған аудандық бюджет туралы» 2008 жылғы 23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80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3-2-67 нөмірімен тіркелген, 2009 жылғы 29 қаңтарда аудандық «Жаңалық жаршысы» газетінің № 5 ( 1516) санында жарияланған; Аудандық мәслихаттың 2009 жылғы 19 ақпандағы </w:t>
      </w:r>
      <w:r>
        <w:rPr>
          <w:rFonts w:ascii="Times New Roman"/>
          <w:b w:val="false"/>
          <w:i w:val="false"/>
          <w:color w:val="000000"/>
          <w:sz w:val="28"/>
        </w:rPr>
        <w:t>№ 104</w:t>
      </w:r>
      <w:r>
        <w:rPr>
          <w:rFonts w:ascii="Times New Roman"/>
          <w:b w:val="false"/>
          <w:i w:val="false"/>
          <w:color w:val="000000"/>
          <w:sz w:val="28"/>
        </w:rPr>
        <w:t xml:space="preserve"> «2009 жылға арналған аудандық бюджет туралы» № 80 шешіміне өзгерістер мен толықтырулар енгізу туралы», нормативтік құқықтық актілерді мемлекеттік тіркеу Тізілімінде № 3-2-72 нөмірімен тіркелген, 2009 жылғы 12 наурызда аудандық «Жаңалық Жаршысы» газетінің № 13 (1524) санында жарияланған; Аудандық мәслихаттың 2009 жылғы 21 сәуірдегі </w:t>
      </w:r>
      <w:r>
        <w:rPr>
          <w:rFonts w:ascii="Times New Roman"/>
          <w:b w:val="false"/>
          <w:i w:val="false"/>
          <w:color w:val="000000"/>
          <w:sz w:val="28"/>
        </w:rPr>
        <w:t>№ 117</w:t>
      </w:r>
      <w:r>
        <w:rPr>
          <w:rFonts w:ascii="Times New Roman"/>
          <w:b w:val="false"/>
          <w:i w:val="false"/>
          <w:color w:val="000000"/>
          <w:sz w:val="28"/>
        </w:rPr>
        <w:t xml:space="preserve"> «2009 жылға арналған аудандық бюджет туралы » № 80 шешіміне өзгерістер мен толықтырулар енгізу туралы», нормативтік құқықтық актілерді мемлекеттік тіркеу Тізілімінде № 3-2-75 нөмірімен тіркелген, 2009 жылғы 14 мамырда аудандық «Жаңалық жаршысы» газетінің № 22-23 (1534) санында жарияланған, шешімдерімен өзгерістер мен толықтырулар енгізілген) шешіміне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1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кірістер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«3 065 831,7» деген цифрлар «3 081 017,7» деген цифрлармен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«2 754 757» деген цифрлар «2 769 943» деген цифрлармен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шығындар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«3 065 831,7» деген цифрлар «3 081 017,7» деген цифрлармен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Көрсетілген шешімдегі 1 қосымша осы шешімдегі 1 қосымшаға сәйкес редакцияда оқылсын.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Әйтеке би аудандық әділет басқармасында мемлекеттік тіркеуден өткен күннен бастап күшіне енеді және 2009 жылғы 1 қантардан бастап қолданысқа енгізілді.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шешім аудандық ресми басылымда жариялансын.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                    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cессия төрағасы                    мәслихаттың хатшысы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А.БЕРДАЛИН                             А.ЕРМАҒАМБЕТ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Аудандық</w:t>
      </w:r>
      <w:r>
        <w:rPr>
          <w:rFonts w:ascii="Times New Roman"/>
          <w:b w:val="false"/>
          <w:i w:val="false"/>
          <w:color w:val="000000"/>
          <w:sz w:val="28"/>
        </w:rPr>
        <w:t xml:space="preserve"> мәслихаттың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2009 </w:t>
      </w:r>
      <w:r>
        <w:rPr>
          <w:rFonts w:ascii="Times New Roman"/>
          <w:b w:val="false"/>
          <w:i w:val="false"/>
          <w:color w:val="000000"/>
          <w:sz w:val="28"/>
        </w:rPr>
        <w:t>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24-</w:t>
      </w:r>
      <w:r>
        <w:rPr>
          <w:rFonts w:ascii="Times New Roman"/>
          <w:b w:val="false"/>
          <w:i w:val="false"/>
          <w:color w:val="000000"/>
          <w:sz w:val="28"/>
        </w:rPr>
        <w:t>ші</w:t>
      </w:r>
      <w:r>
        <w:rPr>
          <w:rFonts w:ascii="Times New Roman"/>
          <w:b w:val="false"/>
          <w:i w:val="false"/>
          <w:color w:val="000000"/>
          <w:sz w:val="28"/>
        </w:rPr>
        <w:t xml:space="preserve"> шілдедегі</w:t>
      </w:r>
      <w:r>
        <w:rPr>
          <w:rFonts w:ascii="Times New Roman"/>
          <w:b w:val="false"/>
          <w:i w:val="false"/>
          <w:color w:val="000000"/>
          <w:sz w:val="28"/>
        </w:rPr>
        <w:t xml:space="preserve"> №</w:t>
      </w:r>
      <w:r>
        <w:rPr>
          <w:rFonts w:ascii="Times New Roman"/>
          <w:b w:val="false"/>
          <w:i w:val="false"/>
          <w:color w:val="000000"/>
          <w:sz w:val="28"/>
        </w:rPr>
        <w:t xml:space="preserve"> 131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2009 </w:t>
      </w:r>
      <w:r>
        <w:rPr>
          <w:rFonts w:ascii="Times New Roman"/>
          <w:b/>
          <w:i w:val="false"/>
          <w:color w:val="000080"/>
          <w:sz w:val="28"/>
        </w:rPr>
        <w:t>жылға</w:t>
      </w:r>
      <w:r>
        <w:rPr>
          <w:rFonts w:ascii="Times New Roman"/>
          <w:b/>
          <w:i w:val="false"/>
          <w:color w:val="000080"/>
          <w:sz w:val="28"/>
        </w:rPr>
        <w:t xml:space="preserve"> арналған</w:t>
      </w:r>
      <w:r>
        <w:rPr>
          <w:rFonts w:ascii="Times New Roman"/>
          <w:b/>
          <w:i w:val="false"/>
          <w:color w:val="000080"/>
          <w:sz w:val="28"/>
        </w:rPr>
        <w:t xml:space="preserve"> аудандық</w:t>
      </w:r>
      <w:r>
        <w:rPr>
          <w:rFonts w:ascii="Times New Roman"/>
          <w:b/>
          <w:i w:val="false"/>
          <w:color w:val="000080"/>
          <w:sz w:val="28"/>
        </w:rPr>
        <w:t xml:space="preserve">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3"/>
        <w:gridCol w:w="1113"/>
        <w:gridCol w:w="1153"/>
        <w:gridCol w:w="6473"/>
        <w:gridCol w:w="2613"/>
      </w:tblGrid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атауы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болжам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0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Түсімдер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3081017,7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285140,0</w:t>
            </w:r>
          </w:p>
        </w:tc>
      </w:tr>
      <w:tr>
        <w:trPr>
          <w:trHeight w:val="43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түсімдер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267368,0</w:t>
            </w:r>
          </w:p>
        </w:tc>
      </w:tr>
      <w:tr>
        <w:trPr>
          <w:trHeight w:val="3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салығы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82990,0</w:t>
            </w:r>
          </w:p>
        </w:tc>
      </w:tr>
      <w:tr>
        <w:trPr>
          <w:trHeight w:val="48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табыс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салығы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82990,0</w:t>
            </w:r>
          </w:p>
        </w:tc>
      </w:tr>
      <w:tr>
        <w:trPr>
          <w:trHeight w:val="4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салық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76400,0</w:t>
            </w:r>
          </w:p>
        </w:tc>
      </w:tr>
      <w:tr>
        <w:trPr>
          <w:trHeight w:val="40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салық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76400,0</w:t>
            </w:r>
          </w:p>
        </w:tc>
      </w:tr>
      <w:tr>
        <w:trPr>
          <w:trHeight w:val="3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кке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салынатын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салықтар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100810,0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кке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салынатын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салықтар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80219,0</w:t>
            </w:r>
          </w:p>
        </w:tc>
      </w:tr>
      <w:tr>
        <w:trPr>
          <w:trHeight w:val="4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салығы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5511,0</w:t>
            </w:r>
          </w:p>
        </w:tc>
      </w:tr>
      <w:tr>
        <w:trPr>
          <w:trHeight w:val="3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құралдарына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салынатын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салық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10158,0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салығы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4922,0</w:t>
            </w:r>
          </w:p>
        </w:tc>
      </w:tr>
      <w:tr>
        <w:trPr>
          <w:trHeight w:val="8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қызметтерге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салынатын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салықтар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5306,0</w:t>
            </w:r>
          </w:p>
        </w:tc>
      </w:tr>
      <w:tr>
        <w:trPr>
          <w:trHeight w:val="4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660,0</w:t>
            </w:r>
          </w:p>
        </w:tc>
      </w:tr>
      <w:tr>
        <w:trPr>
          <w:trHeight w:val="69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басқа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ресурстарды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пайдаланғаны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үш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түсет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түс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мдер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3116,0</w:t>
            </w:r>
          </w:p>
        </w:tc>
      </w:tr>
      <w:tr>
        <w:trPr>
          <w:trHeight w:val="57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пкерл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кәс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қызметт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зген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алынатын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алымдар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1530,0</w:t>
            </w:r>
          </w:p>
        </w:tc>
      </w:tr>
      <w:tr>
        <w:trPr>
          <w:trHeight w:val="9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мәнді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іс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әрекеттерді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жасағаны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немесе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бергені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үшін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уәкілеттігі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органдар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немесе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лауазымды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адамдар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алатын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міндетті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төлемдер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1862,0</w:t>
            </w:r>
          </w:p>
        </w:tc>
      </w:tr>
      <w:tr>
        <w:trPr>
          <w:trHeight w:val="3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баж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1862,0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емес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түс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мдер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10272,0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меншіктен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түсетін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кірістер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3499,0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меншігіндегі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мүлікті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жалға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беруден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түсетін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кірістер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3499,0</w:t>
            </w:r>
          </w:p>
        </w:tc>
      </w:tr>
      <w:tr>
        <w:trPr>
          <w:trHeight w:val="103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бюджеттен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қаржыландырылатын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мекемелердің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тауарларды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жұмыстарды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өткізуінен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түсетін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түсімдер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23,0</w:t>
            </w:r>
          </w:p>
        </w:tc>
      </w:tr>
      <w:tr>
        <w:trPr>
          <w:trHeight w:val="9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бюджеттен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қаржыландырылатын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мекемелердің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тауарларды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жұмыстарды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өткізуінен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түсетін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түсімдер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23,0</w:t>
            </w:r>
          </w:p>
        </w:tc>
      </w:tr>
      <w:tr>
        <w:trPr>
          <w:trHeight w:val="9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бюджеттен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қаржыландырылатын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мекемелер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ұйымдастыратын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сатып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алуды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өткізуден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түсетін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ақша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түсімдері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</w:p>
        </w:tc>
      </w:tr>
      <w:tr>
        <w:trPr>
          <w:trHeight w:val="9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бюджеттен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қаржыландырылатын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мекемелер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ұйымдастыратын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сатып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алуды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өткізуден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түсетін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ақша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түсімдері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</w:p>
        </w:tc>
      </w:tr>
      <w:tr>
        <w:trPr>
          <w:trHeight w:val="124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бюджеттен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қаржыландырылатын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сондай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Қазақстан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Ұлттық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Банкінің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бюджетінен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сметасынан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ұсталатын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қаржыландырылатын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мекемелер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салатын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айыппұлдар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өсімпұлдар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санкциялар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алулар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5142,0</w:t>
            </w:r>
          </w:p>
        </w:tc>
      </w:tr>
      <w:tr>
        <w:trPr>
          <w:trHeight w:val="166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секторы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кәсіпорындарынан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түсетін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түсімдерді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қоспағанда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бюджеттен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қаржыландырылатын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сондай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Қазақстан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Ұлттық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Банкінің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бюджетінен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сметасынан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ұсталатын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қаржыландырылатын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мекемелер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салатын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айыппұлдар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өсімпұлдар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санкциялар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алулар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5142,0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салықтық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емес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түс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мдер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салықтық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емес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түс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мдер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капиталды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сатудан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түсетін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түсімдер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7500,0</w:t>
            </w:r>
          </w:p>
        </w:tc>
      </w:tr>
      <w:tr>
        <w:trPr>
          <w:trHeight w:val="46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материалдық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емес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активтерд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7500,0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7500,0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Трансферттердің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түсімдері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2769943,0</w:t>
            </w:r>
          </w:p>
        </w:tc>
      </w:tr>
      <w:tr>
        <w:trPr>
          <w:trHeight w:val="64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басқарудың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жоғары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тұрған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органдарынан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түсет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трансферттер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2769943,0</w:t>
            </w:r>
          </w:p>
        </w:tc>
      </w:tr>
      <w:tr>
        <w:trPr>
          <w:trHeight w:val="5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бюджеттен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түсет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трансферттер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2769943,0</w:t>
            </w:r>
          </w:p>
        </w:tc>
      </w:tr>
      <w:tr>
        <w:trPr>
          <w:trHeight w:val="5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қаражаттарының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пайдаланылатын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қалдықтары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25934,7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қаражаты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қалдықтары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25934,7</w:t>
            </w:r>
          </w:p>
        </w:tc>
      </w:tr>
      <w:tr>
        <w:trPr>
          <w:trHeight w:val="27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қаражатының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бос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қалдықтары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25934,7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813"/>
        <w:gridCol w:w="733"/>
        <w:gridCol w:w="1033"/>
        <w:gridCol w:w="6473"/>
        <w:gridCol w:w="2633"/>
      </w:tblGrid>
      <w:tr>
        <w:trPr>
          <w:trHeight w:val="21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еме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атауы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Шығыстар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3081017,7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сипаттағы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мемлекетт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134948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басқарудың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жалпы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функцияларын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орындайтын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басқа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органдар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113839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9231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қызметін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қамтамасыз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9231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32753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қызметін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қамтамасыз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32753</w:t>
            </w:r>
          </w:p>
        </w:tc>
      </w:tr>
      <w:tr>
        <w:trPr>
          <w:trHeight w:val="8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аудан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(село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71854,5</w:t>
            </w:r>
          </w:p>
        </w:tc>
      </w:tr>
      <w:tr>
        <w:trPr>
          <w:trHeight w:val="8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кенттің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округтің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аппаратының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қызметін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қамтамасыз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71334</w:t>
            </w:r>
          </w:p>
        </w:tc>
      </w:tr>
      <w:tr>
        <w:trPr>
          <w:trHeight w:val="8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органы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резервінің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қаражаты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есебінен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соттардың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шешімдері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бойынша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жергілікті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органдардың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міндеттемелерін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орындау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520,5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қызмет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13798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қаржы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13798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бөлімнің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қызметін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қамтамасыз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11960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салу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мақсатында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мүлікті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бағалауды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жүргізу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меншікке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түскен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мүлікті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есепке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алу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сақтау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бағалау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статистикалық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қызмет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7311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бюджеттік жоспарлау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7311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қаржы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бөлімнің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қызметін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қамтамасыз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7311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5011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мұқтаждар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3011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3011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бірдей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әскери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міндетті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атқару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іс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шаралар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3011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5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ауқымындағы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төтенше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жағдайлардың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алдын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алу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оларды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жою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беру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1929989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тәрбие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оқыту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56626,5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білім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беру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56626,5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дейінгі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тәрбие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ұйымдарының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қызметін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қамтамасыз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56626,5</w:t>
            </w:r>
          </w:p>
        </w:tc>
      </w:tr>
      <w:tr>
        <w:trPr>
          <w:trHeight w:val="3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бастауыш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негізгі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беру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1006625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аудан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(село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3164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жерлерде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балаларды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мектепке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дейін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тегін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алып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баруды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кері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алып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келуді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ұйымдастыру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3164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білім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беру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1003461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білім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беру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993878</w:t>
            </w:r>
          </w:p>
        </w:tc>
      </w:tr>
      <w:tr>
        <w:trPr>
          <w:trHeight w:val="3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үшін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қосымша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білім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беру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3226</w:t>
            </w:r>
          </w:p>
        </w:tc>
      </w:tr>
      <w:tr>
        <w:trPr>
          <w:trHeight w:val="8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бюджеттен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берілетін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нысаналы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трансферттердің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есебінен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білім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берудің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жүйесіне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оқытудың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жаңа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технологияларын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енгізу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6357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беру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саласындағы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өзге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866737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білім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беру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132251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беру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бөлімінің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қызметін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қамтамасыз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15391</w:t>
            </w:r>
          </w:p>
        </w:tc>
      </w:tr>
      <w:tr>
        <w:trPr>
          <w:trHeight w:val="11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областык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білім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беру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мекемелер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үшін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оқулықтар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оқу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стемел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кешендерді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сатып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алу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жеткізу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ауқымдағы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мектеп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олимпиадаларын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мектептен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іс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шараларды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өтк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</w:t>
            </w:r>
          </w:p>
        </w:tc>
      </w:tr>
      <w:tr>
        <w:trPr>
          <w:trHeight w:val="8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жұмыспен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қамту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кадрларды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қайта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даярлау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стратегиясын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іске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асыру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білім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беру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объектілерін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күрделі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жөндеу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112000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құрылыс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734486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беру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объектілерін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салу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реконструкциялау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734486</w:t>
            </w:r>
          </w:p>
        </w:tc>
      </w:tr>
      <w:tr>
        <w:trPr>
          <w:trHeight w:val="5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көмек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әлеуметт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қамсыздандыру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122519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көмек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108740,7</w:t>
            </w:r>
          </w:p>
        </w:tc>
      </w:tr>
      <w:tr>
        <w:trPr>
          <w:trHeight w:val="6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аудан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(село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2334,7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азаматтарға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үйінде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әлеуметтік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көмек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көрсету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2334,7</w:t>
            </w:r>
          </w:p>
        </w:tc>
      </w:tr>
      <w:tr>
        <w:trPr>
          <w:trHeight w:val="5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қамту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әлеуметтік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бағдарламалар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106406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қамту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бағдарламасы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27863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атаулы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әлеуметтік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көмек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</w:t>
            </w:r>
          </w:p>
        </w:tc>
      </w:tr>
      <w:tr>
        <w:trPr>
          <w:trHeight w:val="9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өкілетті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органдардың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бойынша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мұқтаж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азаматтардың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жекелеген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топтарына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әлеуметтік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көмек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42490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жасқа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дейіні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балаларға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жәрдемақылар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30653</w:t>
            </w:r>
          </w:p>
        </w:tc>
      </w:tr>
      <w:tr>
        <w:trPr>
          <w:trHeight w:val="12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оңалту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жеке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бағдарламасына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сәйкес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мүгедектерді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міндетті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гигиеналық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құралдармен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қамтамасыз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етуге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ымдау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тілі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мамандарының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көмекшілердің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қызмет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көрсету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6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көмек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әлеуметт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қамтамасыз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салаларындағы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өзге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13778,3</w:t>
            </w:r>
          </w:p>
        </w:tc>
      </w:tr>
      <w:tr>
        <w:trPr>
          <w:trHeight w:val="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қамту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әлеуметтік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бағдарламалар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13778,3</w:t>
            </w:r>
          </w:p>
        </w:tc>
      </w:tr>
      <w:tr>
        <w:trPr>
          <w:trHeight w:val="5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қамту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әлеуметтік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бағдарламалар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бөлімінің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қызметін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қамтамасыз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13143,3</w:t>
            </w:r>
          </w:p>
        </w:tc>
      </w:tr>
      <w:tr>
        <w:trPr>
          <w:trHeight w:val="8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басқа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әлеуметтік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төлемдерді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есептеу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жеткізу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бойынша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қызметтерге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ақы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төлеу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үй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коммуналдық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шаруашылық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90929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үй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шаруашылығы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72899</w:t>
            </w:r>
          </w:p>
        </w:tc>
      </w:tr>
      <w:tr>
        <w:trPr>
          <w:trHeight w:val="9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үй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шаруашылығы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жолаушылар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көлігі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автомобиль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жолдары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5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Азматтардың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жекелген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санаттарын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тұрғын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үймен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қамтамасыз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5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71599</w:t>
            </w:r>
          </w:p>
        </w:tc>
      </w:tr>
      <w:tr>
        <w:trPr>
          <w:trHeight w:val="6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коммуналдық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тұрғын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үй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қорының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тұрғын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үй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құрылысы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немесе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сатып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алу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25520</w:t>
            </w:r>
          </w:p>
        </w:tc>
      </w:tr>
      <w:tr>
        <w:trPr>
          <w:trHeight w:val="8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коммуникациялық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инфрақұрылымды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дамыту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жайластыру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немесе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сатып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алуға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кредит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беру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46079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бюджеттен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берілетін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трансферттер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есеб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46079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шаруашылық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8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үй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шаруашылығы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жолаушылар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көлігі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автомобиль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жолдары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жабдықтау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бөлу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жүйесінің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қызмет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етуі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мекендерді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көркейту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16030</w:t>
            </w:r>
          </w:p>
        </w:tc>
      </w:tr>
      <w:tr>
        <w:trPr>
          <w:trHeight w:val="5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аудан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(село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13930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мекендерде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көшелерді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жарықтандыру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2516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мекендердің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санитариясын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қамтамасыз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2753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мекендерді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абаттандыру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көгалдандыру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8661</w:t>
            </w:r>
          </w:p>
        </w:tc>
      </w:tr>
      <w:tr>
        <w:trPr>
          <w:trHeight w:val="9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үй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шаруашылығы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жолаушылар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көлігі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автомобиль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жолдары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мекендердегі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көшелерд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жарықтандыру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туризм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ақпараттық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кеңіст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89507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саласындағы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қызмет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53679</w:t>
            </w:r>
          </w:p>
        </w:tc>
      </w:tr>
      <w:tr>
        <w:trPr>
          <w:trHeight w:val="5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тілдерді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дамыту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53679</w:t>
            </w:r>
          </w:p>
        </w:tc>
      </w:tr>
      <w:tr>
        <w:trPr>
          <w:trHeight w:val="3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демалыс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жұмысын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қолдау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53679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</w:t>
            </w:r>
          </w:p>
        </w:tc>
      </w:tr>
      <w:tr>
        <w:trPr>
          <w:trHeight w:val="5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шынықтыру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спорт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</w:t>
            </w:r>
          </w:p>
        </w:tc>
      </w:tr>
      <w:tr>
        <w:trPr>
          <w:trHeight w:val="5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 деңгейде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спорттық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жарыстар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өтк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</w:t>
            </w:r>
          </w:p>
        </w:tc>
      </w:tr>
      <w:tr>
        <w:trPr>
          <w:trHeight w:val="5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түрлер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бойынша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аудан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 құрама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командаларының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мүшелер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дайындау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олардың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спорт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жарыстарына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қатысуы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кең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23203</w:t>
            </w:r>
          </w:p>
        </w:tc>
      </w:tr>
      <w:tr>
        <w:trPr>
          <w:trHeight w:val="5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тілдерді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дамыту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17753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тапханалардың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жұмыс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17453</w:t>
            </w:r>
          </w:p>
        </w:tc>
      </w:tr>
      <w:tr>
        <w:trPr>
          <w:trHeight w:val="5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тілді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Қазақстан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халықтарының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басқа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тілді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дамыту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саясат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5450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ақпарат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құралдары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арқылы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мемлекетт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ақпарат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саясатын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жүргізу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5450</w:t>
            </w:r>
          </w:p>
        </w:tc>
      </w:tr>
      <w:tr>
        <w:trPr>
          <w:trHeight w:val="5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ақпараттық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кең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ұйымдастыру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жөн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ндег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10998</w:t>
            </w:r>
          </w:p>
        </w:tc>
      </w:tr>
      <w:tr>
        <w:trPr>
          <w:trHeight w:val="5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тілдерді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дамыту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3712</w:t>
            </w:r>
          </w:p>
        </w:tc>
      </w:tr>
      <w:tr>
        <w:trPr>
          <w:trHeight w:val="5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тілдерді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дамыту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бөлімінің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қызметін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қамтамасыз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3712</w:t>
            </w:r>
          </w:p>
        </w:tc>
      </w:tr>
      <w:tr>
        <w:trPr>
          <w:trHeight w:val="5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саясат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4381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саясат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бөлімінің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қызметін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қамтамасыз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4181</w:t>
            </w:r>
          </w:p>
        </w:tc>
      </w:tr>
      <w:tr>
        <w:trPr>
          <w:trHeight w:val="8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саясаты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саласындағы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өңірлік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бағдарламаларды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асыру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5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шынықтыру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спорт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2905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шынықтыру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спорт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бөлімі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қызметін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қамтамасыз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2905</w:t>
            </w:r>
          </w:p>
        </w:tc>
      </w:tr>
      <w:tr>
        <w:trPr>
          <w:trHeight w:val="9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орман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балық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шаруашылығы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ерекше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қорғалатын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табиғи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аумақтар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қоршаған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ортаны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жануарлар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дүниесін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қорғау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қатынастары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227075</w:t>
            </w:r>
          </w:p>
        </w:tc>
      </w:tr>
      <w:tr>
        <w:trPr>
          <w:trHeight w:val="4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шаруашылығы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13076</w:t>
            </w:r>
          </w:p>
        </w:tc>
      </w:tr>
      <w:tr>
        <w:trPr>
          <w:trHeight w:val="4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бюджеттік жоспарлау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6771</w:t>
            </w:r>
          </w:p>
        </w:tc>
      </w:tr>
      <w:tr>
        <w:trPr>
          <w:trHeight w:val="11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бюджеттен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берілетін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нысаналы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трансферттер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есебінен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елді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мекендер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саласының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мамандарын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әлеуметтік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қолдау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шараларын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іске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асыру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6771</w:t>
            </w:r>
          </w:p>
        </w:tc>
      </w:tr>
      <w:tr>
        <w:trPr>
          <w:trHeight w:val="6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шаруашылық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6305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шаруашылығы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бөлімінің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қызметін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қамтамасыз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6305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шаруашылығы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156899</w:t>
            </w:r>
          </w:p>
        </w:tc>
      </w:tr>
      <w:tr>
        <w:trPr>
          <w:trHeight w:val="5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156899</w:t>
            </w:r>
          </w:p>
        </w:tc>
      </w:tr>
      <w:tr>
        <w:trPr>
          <w:trHeight w:val="4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жабдықтау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жүйесін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дамыту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156899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қатыныстары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6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қатынастары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қатынастары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бөлімінің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қызметін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қамтамасыз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7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шаруашылығы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қоршаған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ортаны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қорғау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қатынастары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саласындағы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өзге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52300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тілдерді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дамыту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52300</w:t>
            </w:r>
          </w:p>
        </w:tc>
      </w:tr>
      <w:tr>
        <w:trPr>
          <w:trHeight w:val="12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жұмыспен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қамту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кадрларды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қайта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даярлау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стратегиясын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іске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асыру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ауылдарда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селоларда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округтерде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әлеуметтік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жобаларды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қаржыландыру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52300</w:t>
            </w:r>
          </w:p>
        </w:tc>
      </w:tr>
      <w:tr>
        <w:trPr>
          <w:trHeight w:val="5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Өнеркәсіп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сәулет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құрылысы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құрылыс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қызметі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6431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құрылысы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құрылыс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қызметі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6431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3464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бөлімінің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қызметін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қамтамасыз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3464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құрылысы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2967</w:t>
            </w:r>
          </w:p>
        </w:tc>
      </w:tr>
      <w:tr>
        <w:trPr>
          <w:trHeight w:val="5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құрылысы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сәулет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бөлімінің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қызметін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қамтамасыз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2967</w:t>
            </w:r>
          </w:p>
        </w:tc>
      </w:tr>
      <w:tr>
        <w:trPr>
          <w:trHeight w:val="3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коммуникация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462387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көл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462387</w:t>
            </w:r>
          </w:p>
        </w:tc>
      </w:tr>
      <w:tr>
        <w:trPr>
          <w:trHeight w:val="7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аудан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(село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2387</w:t>
            </w:r>
          </w:p>
        </w:tc>
      </w:tr>
      <w:tr>
        <w:trPr>
          <w:trHeight w:val="7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қалаларда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кенттерде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ауылдарда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селоларда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округтерде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автомобиль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жолдарының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жұмыс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істеуін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қамтамасыз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2387</w:t>
            </w:r>
          </w:p>
        </w:tc>
      </w:tr>
      <w:tr>
        <w:trPr>
          <w:trHeight w:val="9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үй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шаруашылығы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жолаушылар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көлігі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автомобиль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жолдары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460000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жолдарының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жұмыс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істеуін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қамтамасыз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460000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8240,5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пкерл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қызметт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бәсекелестікті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қорғау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4281</w:t>
            </w:r>
          </w:p>
        </w:tc>
      </w:tr>
      <w:tr>
        <w:trPr>
          <w:trHeight w:val="5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2781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бөлімі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қызметін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қамтамасыз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2781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қызметті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қолдау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3959,5</w:t>
            </w:r>
          </w:p>
        </w:tc>
      </w:tr>
      <w:tr>
        <w:trPr>
          <w:trHeight w:val="5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953,5</w:t>
            </w:r>
          </w:p>
        </w:tc>
      </w:tr>
      <w:tr>
        <w:trPr>
          <w:trHeight w:val="5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органының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резерві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953,5</w:t>
            </w:r>
          </w:p>
        </w:tc>
      </w:tr>
      <w:tr>
        <w:trPr>
          <w:trHeight w:val="9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үй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шаруашылығы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жолаушылар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көлігі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автомобиль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жолдары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3006</w:t>
            </w:r>
          </w:p>
        </w:tc>
      </w:tr>
      <w:tr>
        <w:trPr>
          <w:trHeight w:val="8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үй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шаруашылығы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жолаушылар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көлігі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автомобиль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жолдары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бөлімінің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қызметін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қамтамасыз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3006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3981,8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3981,8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3981,8</w:t>
            </w:r>
          </w:p>
        </w:tc>
      </w:tr>
      <w:tr>
        <w:trPr>
          <w:trHeight w:val="5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пайдаланылмаған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пайдаланылмаған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қайтару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3981,8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