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9f5e" w14:textId="a659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10 сәуірдегі № 167 "Әйтеке би ауданында 2009-2012 жылдарға әлеуметтік жұмыс орындарын ашу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әкімиятының 2009 жылғы 1 маусымдағы N 276 қаулысы. Ақтөбе облысының Әйтеке би аудандық әділет басқармасында 2009 жылдың 12 маусымда N 3-2-82 тіркелді. Күші жойылды - Ақтөбе облысы Әйтеке би аудандық әкімдігінің 2016 жылғы 07 шілдедегі № 125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Әйтеке би ауданының әкімдігінің 07.07.2016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149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халықты жұмыспен қамтылуына жәрдем беру жөніндегі шараларын кеңейту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Әйтеке би аудандық әділет басқармасының 2009 жылғы 7 мамырындағы № 3-2-78 санымен тіркелген, 2009 жылдың 14 мамыр айында аудандық "Жаңалық жаршысы" газетінің № 22-23 (1534) санында жарияланған, 2009 жылғы 10 сәірдегі № 167 "Әйтеке би ауданында 2009-2012 жылдарға әлеуметтік жұмыс орындарын ашу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 осы қаулыдағы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оқылсын.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Ж.Нуршинге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Бұл қаулы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Е.Есенбаев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қаулысымен бекітілген.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әкімдігінің Әйтеке би аудандық әділет басқармасының 2009 жылғы 7 мамырындағы № 3-2-78 санымен тіркелег, 2009 жылғы 10 сәуірдегі № 167 "Әйтеке би аудандында 2009-2012 жылдарға әлеуметтік жұмыс орындарын ашу туралы" әлеуметтік жұмыс орындары ашылатын кәсіпорындардың тізбесіне өзгерістер мен толықтырулар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"Қазақавтожол" Республикалық мемлекеттік кәсіпорынның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"Қарабұтақ орман шаруашылығы"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"Қайнар" Мемлекеттік коммуналдық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"Қарабұтақ" ЖШС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"Жамбыл С" ЖШС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"Комсомол" ЖШС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"Щербаков" ЖШС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"Псков" ЖШС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"Құмқұдық" ЖШС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"Бұлақ" жеке шаруа қожалығы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"Еңбек-Агро" ЖШС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"Ақтасты" ЖШС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"Алтынсарино" ЖШС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"Алға" ЖШС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"Өлкем" ЖШС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"МТС Бөгеткөл" ЖШС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"Жан-Нур" жеке шаруа қожалығы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"Алуа" жеке шаруа қожалығы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"Бекнұр" жеке шаруа қожалығы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кәсіпкер С.Ыбраев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кәсіпкер М.Ещанов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кәсіпкер Р.Жанатаева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кәсіпкер Р.Жалгасбаева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