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4232" w14:textId="f49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салық салуды негіздеу мақсатында жерді аймақтарға бөлу және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21 сәуірдегі N 126 шешімі. Ақтөбе облысының Әйтеке би аудандық әділет басқармасында 2009 жылдың 12 мамырда N 3-2-80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Атауға өзгерістер енгізілді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енгізіледі); 02.03.2018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шешімдерімен.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№ 120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шешімімен; өзгерістер енгізілді - Ақтөбе облысы Әйтеке би аудандық мәслихатының 10.03.2021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мөлшерлемелері Қазақстан Республикасының "Салық және бюджетке төленетін басқада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531 баптың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шешімімен; өзгерістер енгізілді - Ақтөбе облысы Әйтеке би аудандық мәслихатының 10.03.2021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 шешіміне қосымша N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№ 1 алынып тасталды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 шешіміне қосымша N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тұлғаларға берілген ауыл шаруашылығы мақсатындағы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№ 2 алынып тасталды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 шешіміне қосымша N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 жер учаскелерін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№ 3 алынып тасталды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126 шешіміне қосымша N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мекендерден тыс орналасқан өнеркәсіп жерлері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№ 4 алынып тасталды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