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abb" w14:textId="914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тамыздағы N 62 "Аз қамтылған отбасылары және ең төменгі зейнетақы алатын зейнеткерлерге сонымен қатар аурулығына байланысты I-II-II топтағы мүгедектерге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21 сәуірдегі N 124 шешімі. Ақтөбе облысының Әйтеке би аудандық әділет басқармасында 2009 жылдың 5 мамырда N 3-2-77 тіркелді. Күші жойылды - Ақтөбе облысы Әйтеке би аудандық мәслихатының 2011 жылғы 28 шілдедегі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мәслихатының 2011.07.28 № 257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Бюджеттік Кодексінің 56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2009 жылғы 13 наурыздағы N 80 "16 жасқа дейінгі балалар-мүгедектері бар отбасыларға қосымша көмек көрсету туралы" 2007 жылғы 10 мамырдағы N 156 Ақтөбе облыстық әкімдігінің қаулысына өзгерістер мен толықтырулар енгізу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Әйтеке би аудандық әділет басқармасында 2008 жылғы 22 тамызда N 3-2-60 санымен тіркелген 2008 жылғы 18 қыркүйекте аудандық "Жаңалық жаршысы" газетінің N 38 (1497) санында жарияланған, 2008 жылғы 12 тамыздағы N 62 "Аз қамтылған отбасылары және ең төменгі зейнетақы алатын зейнеткерлерге сонымен қатар аурулығына байланысты I-II-III топтағы мүгедектерге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(Әйтеке би аудандық әділет басқармасында 2009 жылғы 20 ақпанда N 3-2-71 санымен тіркелген 2009 жылғы 5 наурызда аудандық "Жаңалық жаршысы" газетінің N 11-12 (1522-1523) санында жарияланған, 2009 жылғы 29 қаңтардағы N 99 "Аз қамтылған отбасылары және ең төменгі зейнетақы алатын зейнеткерлерге сонымен қатар аурулығына байланысты I-II-III топтағы мүгедектерге әлеуметтік көмек көрсету туралы шешіміне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өзгерістерді ескере отырып),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шешімнің атауына "Аз қамтылған отбасылары және ең төменгі зейнетақы алатын зейнеткерлерге" деген сөздерден кейін "сонымен қатар аурулығына байланысты I-II-III топтағы мүгедектерге"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шешімнің 2 тармағындағы "Төменгі және ең төменгі зейнетақы алатын зейнеткерлерге" деген сөздерден кейін "сонымен қатар аурулығына байланысты I-II-III топтағы мүгедектерге"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4 тармағындағы "төменгі және ең төменгі зейнетақы алатын зейнеткерлерге" деген сөздерден кейін "сонымен қатар аурулығына байланысты I-II-III топтағы мүгедектерге"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шешімнің 6 тармағындағы "төменгі және ең төменгі зейнетақы алатын зейнеткерлерге" деген сөздерден кейін "сонымен қатар аурулығына байланысты I-II-III топтағы мүгедектерге"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ресми басылымда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С.ТОЙШЫМАНОВ              А.ЕРМАҒАМБЕТ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