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713" w14:textId="8d6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қабылданған N 80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21 сәуірдегі N 117 шешімі. Ақтөбе облысының Әйтеке би аудандық әділет басқармасында 2009 жылдың 4 мамырда N 3-2-75 тіркелді. Күші жойылды - Ақтөбе облысы Әйтеке би аудандық мәслихатының 2010 жылғы 5 ақпандағы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Әйтеке би аудандық мәслихатының 2010.02.05 №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106- бабының 2- тармағына </w:t>
      </w:r>
      <w:r>
        <w:rPr>
          <w:rFonts w:ascii="Times New Roman"/>
          <w:b w:val="false"/>
          <w:i w:val="false"/>
          <w:color w:val="000000"/>
          <w:sz w:val="28"/>
        </w:rPr>
        <w:t>2-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Әйтеке би ауданының әділет басқармасында 2009 жылғы 15 қаңтарындағы № 3-2-67 болып тіркелген, 2009 жылғы 29 қаңтарда аудандық «Жаңалық жаршысы» газетінің № 5 ( 1516) санында жарияланған 2008 жылғы 23 желтоқсандағы № 80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Әйтеке би ауданының әділет басқармасында 2009 жылғы 3 наурыздағы № 3-2-72 болып тіркелген, 2009 жылғы 12 наурызда аудандық «Жаңалық жаршысы» газетінің № 13 (1524) санында жарияланған 2009 жылғы 19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отырып,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«2 834 845,7» деген цифрлар «3 065 831,7»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«2 523 771» деген цифрлар «2 754 757»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«2 834 845,7» деген цифрлар «3 065 831,7»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1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Әйтеке би аудандық әділет басқармасында мемлекеттік тіркеуден өткен күннен бастап күшіне енеді және 2009 жылғы 1 қаңтардан бастап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аудандық ресми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 төрағасы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C.ТОЙШМАНОВ            А.ЕРМАҒАМБЕТ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21-ші сәуірдегі № 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513"/>
        <w:gridCol w:w="7173"/>
        <w:gridCol w:w="295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болжам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3065831,7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285140,0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1.Салықтық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267368,0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16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2754757,0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2754757,0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2754757,0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53"/>
        <w:gridCol w:w="733"/>
        <w:gridCol w:w="5693"/>
        <w:gridCol w:w="3013"/>
      </w:tblGrid>
      <w:tr>
        <w:trPr>
          <w:trHeight w:val="20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тобы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мша кызм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3065831,7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134696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31963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71854,5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1916215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56091,5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56091,5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56091,5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993736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990572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981159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866387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131901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541121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124819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111040,7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108706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13778,3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13143,3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88999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72399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71599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87977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227075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10240,5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2953,5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2953,5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