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34ef" w14:textId="33c3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 қабылданған "2009 жылға арналған аудандық бюджет туралы" N 80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2009 жылғы 19 ақпандағы N 104 шешімі. Ақтөбе облысының Әйтеке би аудандық әділет басқармасында 2009 жылдың 3 наурызда N 3-2-72 тіркелді. Күші жойылды - Ақтөбе облысы Әйтеке би аудандық мәслихатының 2010 жылғы 5 ақпандағы № 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Әйтеке би аудандық мәслихатының 2010.02.05 № 176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N 148-ІІ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N 95 Бюджеттік Кодексінің 106-бабының 2-тармағына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аудандық мәслихат ШЕШІМ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Әйтеке би ауданының әділет басқармасында 2009 жылғы 15 қаңтарындағы N 3-2-67 болып тіркелген, 2009 жылғы 29 қаңтарда аудандық "Жаңалық жаршысы" газетінің N 5 (1516) санында жарияланған 2008 жылғы 23 желтоқсандағы N 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"2 835 101" деген цифрлар "2 834 845,7"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бойынша "2 549 961" деген цифрлар "2 523 771"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"2 835 101" деген цифрлар "2 834 845,7"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1 қосымша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оқылсын.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Әйтеке би аудандық әділет басқармасында мемлекеттік тіркеуден өткен күннен бастап күшіне енеді және 2009 жылғы 1 қаңтардан бастап қолданысқа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 аудандық ресми басылымда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сессия төрағасы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С.ТОЙШЫМАНОВ             А.ЕРМАҒАМБЕТ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үшінші сессиясында қабылданған N 104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33"/>
        <w:gridCol w:w="7793"/>
        <w:gridCol w:w="2473"/>
      </w:tblGrid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болжам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2834845,7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285140,0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267368,0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16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2523771,0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2523771,0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2523771,0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53"/>
        <w:gridCol w:w="793"/>
        <w:gridCol w:w="6393"/>
        <w:gridCol w:w="2473"/>
      </w:tblGrid>
      <w:tr>
        <w:trPr>
          <w:trHeight w:val="20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Кызмет тобы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Косымша кызмете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2834845,7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131396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32341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67776,5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67256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 және бюджеттік жоспарлау 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 және  қаржы бөлімнің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1801003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55571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990048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986884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977471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755384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11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4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734486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734486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112995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13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41620,4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25520,4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25520,4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25520,4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86588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тілді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14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4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169650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464567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464567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733"/>
        <w:gridCol w:w="773"/>
        <w:gridCol w:w="6413"/>
        <w:gridCol w:w="2513"/>
      </w:tblGrid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ші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