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3426" w14:textId="42d3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мөлшерлемелерінің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2009 жылғы 29 қаңтардағы N 98 шешімі. Ақтөбе облысының Әйтеке би аудандық әділет басқармасында 2009 жылдың 20 ақпанда N 3-2-70 тіркелді. Күші жойылды - Ақтөбе облысы Әйтеке би аудандық мәслихатының 2018 жылғы 2 наурыздағы № 193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аудандық мәслихатының 02.03.2018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атауында, мәтінінде және № 1 қосымшасында "ставкаларының", "№ 1 қосымшаға", "№ 1 қосымша" сөздері "мөлшерлемелерінің", "қосымшаға", "қосымша" сөздерімен ауыстырылды - Ақтөбе облысы Әйтеке би аудандық мәслихатының 17.02.2017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басқару" Қазақстан Республикасының 2001 жылғы 23 қаңтардағы N 148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10 желтоқсандағы N 99 "Салық және бюджетке төленетін басқа да міндетті төлемдер туралы" Қазақстан Республикасының Салық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тармақтарына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- Ақтөбе облысы Әйтеке би аудандық мәслихатының 17.02.2017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ауданының аумағында жүзеге асыратын барлық салық төлеушілер үшін айына салық салу бірлігіне тіркелген салықтың ең төмен базалық мөлшерлемелерінің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айлық есептік көрсеткіш мөлшерінде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2009.04.21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басылымда жарияланған күннен бастап он күнтізбелік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 А.ЕРМАҒАМБЕТ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29-шы қаңтардағы N 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Әйтеке би аудандық мәслихатының 2009.04.21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 мөлшерлемелерінің мөлшерлері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9"/>
        <w:gridCol w:w="5749"/>
        <w:gridCol w:w="4122"/>
      </w:tblGrid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мөлшерлемелерінің ең төмен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(АЕК)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арналған,ұтыссыз ойын автоматы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