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7312" w14:textId="e667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жұмыссыздар үшін уақытша ақылы қоғамдық жұмыстардың түрлерін бекіту және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әкімиятының 2009 жылғы 19 қаңтардағы N 65 қаулысы. Ақтөбе облысының Әйтеке би аудандық әділет басқармасында 2009 жылдың 5 ақпанда N 3-2-68 тіркелді. Күші жойылды - Ақтөбе облысы Әйтеке би аудандық әкімдігінің 2010 жылғы 1 наурыздағы N 49 қаулысымен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әкімдігінің 2010.03.01 </w:t>
      </w:r>
      <w:r>
        <w:rPr>
          <w:rFonts w:ascii="Times New Roman"/>
          <w:b w:val="false"/>
          <w:i w:val="false"/>
          <w:color w:val="ff0000"/>
          <w:sz w:val="28"/>
        </w:rPr>
        <w:t>N 49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2001 жылғы 23 қаңтарындағы N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 "Халықты жұмыспен қамту туралы" Қазақстан Республикасының 2001 жылғы 23 қаңтарындағы N 149-ІІ Заңының 7 бабының </w:t>
      </w:r>
      <w:r>
        <w:rPr>
          <w:rFonts w:ascii="Times New Roman"/>
          <w:b w:val="false"/>
          <w:i w:val="false"/>
          <w:color w:val="000000"/>
          <w:sz w:val="28"/>
        </w:rPr>
        <w:t>5 тармағы</w:t>
      </w:r>
      <w:r>
        <w:rPr>
          <w:rFonts w:ascii="Times New Roman"/>
          <w:b w:val="false"/>
          <w:i w:val="false"/>
          <w:color w:val="000000"/>
          <w:sz w:val="28"/>
        </w:rPr>
        <w:t xml:space="preserve">, </w:t>
      </w:r>
      <w:r>
        <w:rPr>
          <w:rFonts w:ascii="Times New Roman"/>
          <w:b w:val="false"/>
          <w:i w:val="false"/>
          <w:color w:val="000000"/>
          <w:sz w:val="28"/>
        </w:rPr>
        <w:t>20 бабы</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Ережесінің </w:t>
      </w:r>
      <w:r>
        <w:rPr>
          <w:rFonts w:ascii="Times New Roman"/>
          <w:b w:val="false"/>
          <w:i w:val="false"/>
          <w:color w:val="000000"/>
          <w:sz w:val="28"/>
        </w:rPr>
        <w:t>2 тарауын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2009 жылға жұмыссыздарды уақытша жұмыспен қамтуды ұйымдастыруға арналған қоғамдық жұмыстардың негізгі (жобалық) түрлері мен қоса мекеме атауларының тізбесі және көлемі мен нақты жағдайлары, қатысушының еңбек ақысының мөлшері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N 2</w:t>
      </w:r>
      <w:r>
        <w:rPr>
          <w:rFonts w:ascii="Times New Roman"/>
          <w:b w:val="false"/>
          <w:i w:val="false"/>
          <w:color w:val="000000"/>
          <w:sz w:val="28"/>
        </w:rPr>
        <w:t xml:space="preserve">, </w:t>
      </w:r>
      <w:r>
        <w:rPr>
          <w:rFonts w:ascii="Times New Roman"/>
          <w:b w:val="false"/>
          <w:i w:val="false"/>
          <w:color w:val="000000"/>
          <w:sz w:val="28"/>
        </w:rPr>
        <w:t>N 3</w:t>
      </w:r>
      <w:r>
        <w:rPr>
          <w:rFonts w:ascii="Times New Roman"/>
          <w:b w:val="false"/>
          <w:i w:val="false"/>
          <w:color w:val="000000"/>
          <w:sz w:val="28"/>
        </w:rPr>
        <w:t xml:space="preserve"> қосымшаға сәйкес бекітілсін. </w:t>
      </w:r>
    </w:p>
    <w:bookmarkEnd w:id="1"/>
    <w:bookmarkStart w:name="z3" w:id="2"/>
    <w:p>
      <w:pPr>
        <w:spacing w:after="0"/>
        <w:ind w:left="0"/>
        <w:jc w:val="both"/>
      </w:pPr>
      <w:r>
        <w:rPr>
          <w:rFonts w:ascii="Times New Roman"/>
          <w:b w:val="false"/>
          <w:i w:val="false"/>
          <w:color w:val="000000"/>
          <w:sz w:val="28"/>
        </w:rPr>
        <w:t xml:space="preserve">
      2. "Аудандық жұмыспен қамту және әлеуметтік бағдарламалар бөлімі" ММ (Т.Шуйншин) 451002100 "Қоғамдық жұмыстар" бағдарламасын іске асыруды қамтамасыз етсін. </w:t>
      </w:r>
    </w:p>
    <w:bookmarkEnd w:id="2"/>
    <w:bookmarkStart w:name="z4" w:id="3"/>
    <w:p>
      <w:pPr>
        <w:spacing w:after="0"/>
        <w:ind w:left="0"/>
        <w:jc w:val="both"/>
      </w:pPr>
      <w:r>
        <w:rPr>
          <w:rFonts w:ascii="Times New Roman"/>
          <w:b w:val="false"/>
          <w:i w:val="false"/>
          <w:color w:val="000000"/>
          <w:sz w:val="28"/>
        </w:rPr>
        <w:t>
      3. "Аудандық қаржы бөлімі" ММ (А.Сапаров) бағдарламаны қаржыландыруды тиісті жылға аудан бюджетінде қаралған қаражат шегінде қамтамасыз етсін.</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аудан әкімінің орынбасары Қ.Ыбраймұлына жүктелсін. </w:t>
      </w:r>
    </w:p>
    <w:bookmarkEnd w:id="4"/>
    <w:bookmarkStart w:name="z6" w:id="5"/>
    <w:p>
      <w:pPr>
        <w:spacing w:after="0"/>
        <w:ind w:left="0"/>
        <w:jc w:val="both"/>
      </w:pPr>
      <w:r>
        <w:rPr>
          <w:rFonts w:ascii="Times New Roman"/>
          <w:b w:val="false"/>
          <w:i w:val="false"/>
          <w:color w:val="000000"/>
          <w:sz w:val="28"/>
        </w:rPr>
        <w:t>
      5. Осы қаулы алғашқы ресми газетке жарияланғанынан кейін күнтізбелік он күн өткен соң қолданысқа енгізіледі.</w:t>
      </w:r>
    </w:p>
    <w:bookmarkEnd w:id="5"/>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Е. Есенбаев</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Аудан әкімдігінің 2009 жылғы</w:t>
      </w:r>
      <w:r>
        <w:br/>
      </w:r>
      <w:r>
        <w:rPr>
          <w:rFonts w:ascii="Times New Roman"/>
          <w:b w:val="false"/>
          <w:i w:val="false"/>
          <w:color w:val="000000"/>
          <w:sz w:val="28"/>
        </w:rPr>
        <w:t>
19 қаңтардағы N 65 қаулысының</w:t>
      </w:r>
      <w:r>
        <w:br/>
      </w:r>
      <w:r>
        <w:rPr>
          <w:rFonts w:ascii="Times New Roman"/>
          <w:b w:val="false"/>
          <w:i w:val="false"/>
          <w:color w:val="000000"/>
          <w:sz w:val="28"/>
        </w:rPr>
        <w:t>
Қосымша - N 1</w:t>
      </w:r>
    </w:p>
    <w:bookmarkEnd w:id="6"/>
    <w:p>
      <w:pPr>
        <w:spacing w:after="0"/>
        <w:ind w:left="0"/>
        <w:jc w:val="left"/>
      </w:pPr>
      <w:r>
        <w:rPr>
          <w:rFonts w:ascii="Times New Roman"/>
          <w:b/>
          <w:i w:val="false"/>
          <w:color w:val="000000"/>
        </w:rPr>
        <w:t xml:space="preserve"> Әйтеке би ауданында 2009 жылдың арасында қоғамдық ақылы жұмыстар ұйымдастырылатындығы жөнінде жобалық тізбелері</w:t>
      </w:r>
    </w:p>
    <w:p>
      <w:pPr>
        <w:spacing w:after="0"/>
        <w:ind w:left="0"/>
        <w:jc w:val="both"/>
      </w:pPr>
      <w:r>
        <w:rPr>
          <w:rFonts w:ascii="Times New Roman"/>
          <w:b w:val="false"/>
          <w:i w:val="false"/>
          <w:color w:val="000000"/>
          <w:sz w:val="28"/>
        </w:rPr>
        <w:t xml:space="preserve">      "Кедейшілік пен жұмыссыздықты жою туралы" Қазақстан Республикасы Үкіметінің бағдарламасы, "Халықты жұмыспен қамту туралы" Қазақстан Республикасының 2001 жылғы 23 қаңтарындағы N 149-ІІ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2001 жылғы 19 маусымындағы N 836 </w:t>
      </w:r>
      <w:r>
        <w:rPr>
          <w:rFonts w:ascii="Times New Roman"/>
          <w:b w:val="false"/>
          <w:i w:val="false"/>
          <w:color w:val="000000"/>
          <w:sz w:val="28"/>
        </w:rPr>
        <w:t>қаулысының</w:t>
      </w:r>
      <w:r>
        <w:rPr>
          <w:rFonts w:ascii="Times New Roman"/>
          <w:b w:val="false"/>
          <w:i w:val="false"/>
          <w:color w:val="000000"/>
          <w:sz w:val="28"/>
        </w:rPr>
        <w:t xml:space="preserve"> ережесін орындау мақсатында Әйтеке би ауданындағы қоғамдық ақылы жұмыстарының жобалық тізбелерінің түрлері бекітілді.</w:t>
      </w:r>
    </w:p>
    <w:p>
      <w:pPr>
        <w:spacing w:after="0"/>
        <w:ind w:left="0"/>
        <w:jc w:val="both"/>
      </w:pPr>
      <w:r>
        <w:rPr>
          <w:rFonts w:ascii="Times New Roman"/>
          <w:b/>
          <w:i w:val="false"/>
          <w:color w:val="000000"/>
          <w:sz w:val="28"/>
        </w:rPr>
        <w:t>      - Жоба "Құрылыс бригадасы"</w:t>
      </w:r>
      <w:r>
        <w:br/>
      </w:r>
      <w:r>
        <w:rPr>
          <w:rFonts w:ascii="Times New Roman"/>
          <w:b w:val="false"/>
          <w:i w:val="false"/>
          <w:color w:val="000000"/>
          <w:sz w:val="28"/>
        </w:rPr>
        <w:t>
      Туындаған мәселелерді шешуге көзделген. Аяқталмаған құрылыс ғимараттарын қалпына келтіру, аурухана, мектеп, балабақша, жергілікті бюджеттік ғимараттарын, қоғамдық мекемелер ғимараттарының сырт әлпетін көркендіріруі белгіленген. Жобалық кестесі бойынша құрылыс-жөндеу жұмыстары жүргізіледі, (суқұбырларын, газ, канализациялар) инженерлік жүйелелерін жүргізу. Мекемелердің жылу жүйесін жөндеу қарастырылған.</w:t>
      </w:r>
    </w:p>
    <w:p>
      <w:pPr>
        <w:spacing w:after="0"/>
        <w:ind w:left="0"/>
        <w:jc w:val="both"/>
      </w:pPr>
      <w:r>
        <w:rPr>
          <w:rFonts w:ascii="Times New Roman"/>
          <w:b/>
          <w:i w:val="false"/>
          <w:color w:val="000000"/>
          <w:sz w:val="28"/>
        </w:rPr>
        <w:t>      - Жоба "Жол"</w:t>
      </w:r>
      <w:r>
        <w:br/>
      </w:r>
      <w:r>
        <w:rPr>
          <w:rFonts w:ascii="Times New Roman"/>
          <w:b w:val="false"/>
          <w:i w:val="false"/>
          <w:color w:val="000000"/>
          <w:sz w:val="28"/>
        </w:rPr>
        <w:t>
      Тас-жол құрылыстар мекемелеріне көмек ретінде көзделген. Республикалық және аудандық маңызы бар жаңа жолдары мен бұрынан келе жатқан жолдарға жөндеу жұмыстары белгіленген жәнеде жолдың бетін жөнедеу, аудандық маңызы бар тратуарларын қалпына келтіріп, жаңадан салу, Жобалық кесте бойынша жолдың қырын және құмдар мен тастарды біріктіру, Жолдағы тұрған қоғамдық аялдамаларды көркейту. Жолдың бұзылған сай-шұнқырларын тегістеу.</w:t>
      </w:r>
    </w:p>
    <w:p>
      <w:pPr>
        <w:spacing w:after="0"/>
        <w:ind w:left="0"/>
        <w:jc w:val="both"/>
      </w:pPr>
      <w:r>
        <w:rPr>
          <w:rFonts w:ascii="Times New Roman"/>
          <w:b/>
          <w:i w:val="false"/>
          <w:color w:val="000000"/>
          <w:sz w:val="28"/>
        </w:rPr>
        <w:t>      - Жоба "Көркейту"</w:t>
      </w:r>
      <w:r>
        <w:br/>
      </w:r>
      <w:r>
        <w:rPr>
          <w:rFonts w:ascii="Times New Roman"/>
          <w:b w:val="false"/>
          <w:i w:val="false"/>
          <w:color w:val="000000"/>
          <w:sz w:val="28"/>
        </w:rPr>
        <w:t>
      Қоғамдық ақылы жұмыстарды ұйымдастыруы көзделген. Аулаларды, парктерді, ескерткіштерді, ауылдық жерлердегі бар талдарды ұқыпен қарау және тал шыбақтарын егу, гүлдерді егу және оған қарау, балаларға арналған спорттық ойын сауықтыратын кешендерін ұйымдастыру. Мұздардан құрастырып ойнайтын жерлер салу.</w:t>
      </w:r>
    </w:p>
    <w:p>
      <w:pPr>
        <w:spacing w:after="0"/>
        <w:ind w:left="0"/>
        <w:jc w:val="both"/>
      </w:pPr>
      <w:r>
        <w:rPr>
          <w:rFonts w:ascii="Times New Roman"/>
          <w:b/>
          <w:i w:val="false"/>
          <w:color w:val="000000"/>
          <w:sz w:val="28"/>
        </w:rPr>
        <w:t>      - Жоба "Туған өлке"</w:t>
      </w:r>
      <w:r>
        <w:br/>
      </w:r>
      <w:r>
        <w:rPr>
          <w:rFonts w:ascii="Times New Roman"/>
          <w:b w:val="false"/>
          <w:i w:val="false"/>
          <w:color w:val="000000"/>
          <w:sz w:val="28"/>
        </w:rPr>
        <w:t>
      Шағын орман алқабтарының тазалығын ұстауға арналған. Қосымша кедей және азқамтылған отбасыларына ағаш отынын дайындау және жазғы уақыттарында көпшілік түсетін су айналасындағы жерлерді алдын ала дайындалуы көзделген.</w:t>
      </w:r>
    </w:p>
    <w:p>
      <w:pPr>
        <w:spacing w:after="0"/>
        <w:ind w:left="0"/>
        <w:jc w:val="both"/>
      </w:pPr>
      <w:r>
        <w:rPr>
          <w:rFonts w:ascii="Times New Roman"/>
          <w:b/>
          <w:i w:val="false"/>
          <w:color w:val="000000"/>
          <w:sz w:val="28"/>
        </w:rPr>
        <w:t>      - Жоба "Жасыл желе"</w:t>
      </w:r>
      <w:r>
        <w:br/>
      </w:r>
      <w:r>
        <w:rPr>
          <w:rFonts w:ascii="Times New Roman"/>
          <w:b w:val="false"/>
          <w:i w:val="false"/>
          <w:color w:val="000000"/>
          <w:sz w:val="28"/>
        </w:rPr>
        <w:t>
      Тал шабақтарын және гүлдерді рассада есебінде өсірумен айналысады. Көше тазалығы мен көгалдандыру және безендіру жұмыстарына қолданылады.</w:t>
      </w:r>
    </w:p>
    <w:p>
      <w:pPr>
        <w:spacing w:after="0"/>
        <w:ind w:left="0"/>
        <w:jc w:val="both"/>
      </w:pPr>
      <w:r>
        <w:rPr>
          <w:rFonts w:ascii="Times New Roman"/>
          <w:b/>
          <w:i w:val="false"/>
          <w:color w:val="000000"/>
          <w:sz w:val="28"/>
        </w:rPr>
        <w:t>      - Жоба "Санақ"</w:t>
      </w:r>
      <w:r>
        <w:br/>
      </w:r>
      <w:r>
        <w:rPr>
          <w:rFonts w:ascii="Times New Roman"/>
          <w:b w:val="false"/>
          <w:i w:val="false"/>
          <w:color w:val="000000"/>
          <w:sz w:val="28"/>
        </w:rPr>
        <w:t xml:space="preserve">
      Бұл жоба Республикалық және аумақтық ұйымының пікірін білуге ұйымдастырылған, уәкілетті органға жұмыссыздарды шақыру, халықтық санақ, аз қамтылған отбасыларының әлеуметтік картасын әзірлеу. Жобалық кесте бойынша жұмыссыздар атаулы әлеуметтік көмек тағайындау учаскелік комиссиясының жұмысына қатысады, салықтар жинау, жәрдем ақы және зейнетақыны қайта есептеу, қорғаныс істері жөніндегі бөлімінің шақыру кезеңінің комиссиясына көмек беру, Уақытша түзету құрылымда сотталғандардың іс парақтарын жүргізу. Мал-жан санағын жүргізуге көмектесу. </w:t>
      </w:r>
    </w:p>
    <w:p>
      <w:pPr>
        <w:spacing w:after="0"/>
        <w:ind w:left="0"/>
        <w:jc w:val="both"/>
      </w:pPr>
      <w:r>
        <w:rPr>
          <w:rFonts w:ascii="Times New Roman"/>
          <w:b/>
          <w:i w:val="false"/>
          <w:color w:val="000000"/>
          <w:sz w:val="28"/>
        </w:rPr>
        <w:t>      - Жоба "Жйындарды өткізуге атсалысу"</w:t>
      </w:r>
      <w:r>
        <w:br/>
      </w:r>
      <w:r>
        <w:rPr>
          <w:rFonts w:ascii="Times New Roman"/>
          <w:b w:val="false"/>
          <w:i w:val="false"/>
          <w:color w:val="000000"/>
          <w:sz w:val="28"/>
        </w:rPr>
        <w:t>
      Мәдени маңызы бар мекемелеріне арналған, спорттық жарыстарды, ұлттық мерекелерді өткізуіне жәрдем беру көзделген.</w:t>
      </w:r>
    </w:p>
    <w:p>
      <w:pPr>
        <w:spacing w:after="0"/>
        <w:ind w:left="0"/>
        <w:jc w:val="both"/>
      </w:pPr>
      <w:r>
        <w:rPr>
          <w:rFonts w:ascii="Times New Roman"/>
          <w:b/>
          <w:i w:val="false"/>
          <w:color w:val="000000"/>
          <w:sz w:val="28"/>
        </w:rPr>
        <w:t>      - Жоба "Естелік"</w:t>
      </w:r>
      <w:r>
        <w:br/>
      </w:r>
      <w:r>
        <w:rPr>
          <w:rFonts w:ascii="Times New Roman"/>
          <w:b w:val="false"/>
          <w:i w:val="false"/>
          <w:color w:val="000000"/>
          <w:sz w:val="28"/>
        </w:rPr>
        <w:t>
      Тарихи және Архитектуралық маңызы бар ескерткіштерін қайта жандандыруға, қоршаған ортаны көркейтуге және бейт басын күту мен жинастыруға арналған.</w:t>
      </w:r>
    </w:p>
    <w:p>
      <w:pPr>
        <w:spacing w:after="0"/>
        <w:ind w:left="0"/>
        <w:jc w:val="both"/>
      </w:pPr>
      <w:r>
        <w:rPr>
          <w:rFonts w:ascii="Times New Roman"/>
          <w:b/>
          <w:i w:val="false"/>
          <w:color w:val="000000"/>
          <w:sz w:val="28"/>
        </w:rPr>
        <w:t>      - Жоба "Кітапқа екінші өмір сыйлау"</w:t>
      </w:r>
      <w:r>
        <w:br/>
      </w:r>
      <w:r>
        <w:rPr>
          <w:rFonts w:ascii="Times New Roman"/>
          <w:b w:val="false"/>
          <w:i w:val="false"/>
          <w:color w:val="000000"/>
          <w:sz w:val="28"/>
        </w:rPr>
        <w:t xml:space="preserve">
      Бұл жоба туындаған мәселелерді дереу шешіп оқушыларға қажетті көлемде керекті кітапшалармен қамтамасыз етуге арналған, сақтаулы тұрған түрлеріне және аудандық кітапханалардың кітаптық қорын қалпына келтіру көзделген. </w:t>
      </w:r>
    </w:p>
    <w:p>
      <w:pPr>
        <w:spacing w:after="0"/>
        <w:ind w:left="0"/>
        <w:jc w:val="both"/>
      </w:pPr>
      <w:r>
        <w:rPr>
          <w:rFonts w:ascii="Times New Roman"/>
          <w:b/>
          <w:i w:val="false"/>
          <w:color w:val="000000"/>
          <w:sz w:val="28"/>
        </w:rPr>
        <w:t>      - Жоба "Медбике"</w:t>
      </w:r>
      <w:r>
        <w:br/>
      </w:r>
      <w:r>
        <w:rPr>
          <w:rFonts w:ascii="Times New Roman"/>
          <w:b w:val="false"/>
          <w:i w:val="false"/>
          <w:color w:val="000000"/>
          <w:sz w:val="28"/>
        </w:rPr>
        <w:t xml:space="preserve">
      Ауыратын қарттарға және тұрғылықсыз халде жатқандарға арналған, (медбике ол жұбатушы әрі күтушісі болып табылады) </w:t>
      </w:r>
    </w:p>
    <w:p>
      <w:pPr>
        <w:spacing w:after="0"/>
        <w:ind w:left="0"/>
        <w:jc w:val="both"/>
      </w:pPr>
      <w:r>
        <w:rPr>
          <w:rFonts w:ascii="Times New Roman"/>
          <w:b/>
          <w:i w:val="false"/>
          <w:color w:val="000000"/>
          <w:sz w:val="28"/>
        </w:rPr>
        <w:t>      - Жоба "Тәрбиеші мұғалім"</w:t>
      </w:r>
      <w:r>
        <w:br/>
      </w:r>
      <w:r>
        <w:rPr>
          <w:rFonts w:ascii="Times New Roman"/>
          <w:b w:val="false"/>
          <w:i w:val="false"/>
          <w:color w:val="000000"/>
          <w:sz w:val="28"/>
        </w:rPr>
        <w:t xml:space="preserve">
      Педагогигикалық-тәрбиеші қызметіне арналған, мектеп оқушыларына ұзартылған дайындық топтарына қосымша сабақтарын ұйымдастыру, балалар мен жастарға араналған мәдени жйындарды өткізуге көмек беру, үйірме (кружок) мен аула клубтарының жұмыстарын қалыптастыру, қыйын балалармен жұмыс жасау көзделген. </w:t>
      </w:r>
    </w:p>
    <w:p>
      <w:pPr>
        <w:spacing w:after="0"/>
        <w:ind w:left="0"/>
        <w:jc w:val="both"/>
      </w:pPr>
      <w:r>
        <w:rPr>
          <w:rFonts w:ascii="Times New Roman"/>
          <w:b/>
          <w:i w:val="false"/>
          <w:color w:val="000000"/>
          <w:sz w:val="28"/>
        </w:rPr>
        <w:t>      - Жоба "Таза су"</w:t>
      </w:r>
      <w:r>
        <w:br/>
      </w:r>
      <w:r>
        <w:rPr>
          <w:rFonts w:ascii="Times New Roman"/>
          <w:b w:val="false"/>
          <w:i w:val="false"/>
          <w:color w:val="000000"/>
          <w:sz w:val="28"/>
        </w:rPr>
        <w:t>
      Ауылдық жерлерді ауыз сумен қамтамасыз етуге арналған, жобалық кесте бойынша су құбыр қондырғыларын өз деңгейінде күтіммен ұстау және су құбыр қондырғыларына жөндеу жұмыстарын жүргізу. Ауыз су құдықтарын тазарту.</w:t>
      </w:r>
    </w:p>
    <w:p>
      <w:pPr>
        <w:spacing w:after="0"/>
        <w:ind w:left="0"/>
        <w:jc w:val="both"/>
      </w:pPr>
      <w:r>
        <w:rPr>
          <w:rFonts w:ascii="Times New Roman"/>
          <w:b/>
          <w:i w:val="false"/>
          <w:color w:val="000000"/>
          <w:sz w:val="28"/>
        </w:rPr>
        <w:t>      - Жоба "Тігінші"</w:t>
      </w:r>
      <w:r>
        <w:br/>
      </w:r>
      <w:r>
        <w:rPr>
          <w:rFonts w:ascii="Times New Roman"/>
          <w:b w:val="false"/>
          <w:i w:val="false"/>
          <w:color w:val="000000"/>
          <w:sz w:val="28"/>
        </w:rPr>
        <w:t xml:space="preserve">
      Аурухананың, интернаттың, балабақша іш киімдеріне, төсек жастықтарына күрделі жөндеу жұмыстарын жүргізуге арналған. </w:t>
      </w:r>
    </w:p>
    <w:p>
      <w:pPr>
        <w:spacing w:after="0"/>
        <w:ind w:left="0"/>
        <w:jc w:val="both"/>
      </w:pPr>
      <w:r>
        <w:rPr>
          <w:rFonts w:ascii="Times New Roman"/>
          <w:b/>
          <w:i w:val="false"/>
          <w:color w:val="000000"/>
          <w:sz w:val="28"/>
        </w:rPr>
        <w:t>      - Жоба "Эколог"</w:t>
      </w:r>
      <w:r>
        <w:br/>
      </w:r>
      <w:r>
        <w:rPr>
          <w:rFonts w:ascii="Times New Roman"/>
          <w:b w:val="false"/>
          <w:i w:val="false"/>
          <w:color w:val="000000"/>
          <w:sz w:val="28"/>
        </w:rPr>
        <w:t>
      Түйіршік зиянды қалдықтарды қабылдау және жерге көмуге арналған, жөнсіз жатқан қоқыс үйшіктерін залалсыздандыру, Ағаш араларын жырту, экологиялық аумаққа дем беру, қоршаған ортаға көмек беру көзделген.</w:t>
      </w:r>
    </w:p>
    <w:p>
      <w:pPr>
        <w:spacing w:after="0"/>
        <w:ind w:left="0"/>
        <w:jc w:val="both"/>
      </w:pPr>
      <w:r>
        <w:rPr>
          <w:rFonts w:ascii="Times New Roman"/>
          <w:b/>
          <w:i w:val="false"/>
          <w:color w:val="000000"/>
          <w:sz w:val="28"/>
        </w:rPr>
        <w:t>      - Жоба "Кеңесші"</w:t>
      </w:r>
      <w:r>
        <w:br/>
      </w:r>
      <w:r>
        <w:rPr>
          <w:rFonts w:ascii="Times New Roman"/>
          <w:b w:val="false"/>
          <w:i w:val="false"/>
          <w:color w:val="000000"/>
          <w:sz w:val="28"/>
        </w:rPr>
        <w:t>
      Аз қамтамасыз отбасыларының азаматтарына ақысыз тегін нормативтік құқық атілер жөнінде туындаған сұрақтарына түсінік беруге арналған.</w:t>
      </w:r>
    </w:p>
    <w:p>
      <w:pPr>
        <w:spacing w:after="0"/>
        <w:ind w:left="0"/>
        <w:jc w:val="both"/>
      </w:pPr>
      <w:r>
        <w:rPr>
          <w:rFonts w:ascii="Times New Roman"/>
          <w:b/>
          <w:i w:val="false"/>
          <w:color w:val="000000"/>
          <w:sz w:val="28"/>
        </w:rPr>
        <w:t>      - Жоба "Ауыл шаруашылық жұмыстары"</w:t>
      </w:r>
      <w:r>
        <w:br/>
      </w:r>
      <w:r>
        <w:rPr>
          <w:rFonts w:ascii="Times New Roman"/>
          <w:b w:val="false"/>
          <w:i w:val="false"/>
          <w:color w:val="000000"/>
          <w:sz w:val="28"/>
        </w:rPr>
        <w:t>
      Мал-дәрігерлік жұмыстарына көмектесу, оның ішінде малды ауруларға қарсы шаншу, қан алу. Малды қолдан ұрықтандыру жұмыстарына қатысу.</w:t>
      </w:r>
    </w:p>
    <w:p>
      <w:pPr>
        <w:spacing w:after="0"/>
        <w:ind w:left="0"/>
        <w:jc w:val="both"/>
      </w:pPr>
      <w:r>
        <w:rPr>
          <w:rFonts w:ascii="Times New Roman"/>
          <w:b/>
          <w:i w:val="false"/>
          <w:color w:val="000000"/>
          <w:sz w:val="28"/>
        </w:rPr>
        <w:t>      - Жоба "Сарбаз"</w:t>
      </w:r>
      <w:r>
        <w:br/>
      </w:r>
      <w:r>
        <w:rPr>
          <w:rFonts w:ascii="Times New Roman"/>
          <w:b w:val="false"/>
          <w:i w:val="false"/>
          <w:color w:val="000000"/>
          <w:sz w:val="28"/>
        </w:rPr>
        <w:t>
      Ауылдық жерлерде, мал ұрлығын алдын алу, ауылдық мекен жайларда тәртіп сақтау жұмыстарына қатысу.</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Аудан әкімдігінің 2009 жылғы</w:t>
      </w:r>
      <w:r>
        <w:br/>
      </w:r>
      <w:r>
        <w:rPr>
          <w:rFonts w:ascii="Times New Roman"/>
          <w:b w:val="false"/>
          <w:i w:val="false"/>
          <w:color w:val="000000"/>
          <w:sz w:val="28"/>
        </w:rPr>
        <w:t>
19 қаңтардағы N 65 қаулысының</w:t>
      </w:r>
      <w:r>
        <w:br/>
      </w:r>
      <w:r>
        <w:rPr>
          <w:rFonts w:ascii="Times New Roman"/>
          <w:b w:val="false"/>
          <w:i w:val="false"/>
          <w:color w:val="000000"/>
          <w:sz w:val="28"/>
        </w:rPr>
        <w:t>
Қосымша - N 2</w:t>
      </w:r>
    </w:p>
    <w:bookmarkEnd w:id="7"/>
    <w:p>
      <w:pPr>
        <w:spacing w:after="0"/>
        <w:ind w:left="0"/>
        <w:jc w:val="left"/>
      </w:pPr>
      <w:r>
        <w:rPr>
          <w:rFonts w:ascii="Times New Roman"/>
          <w:b/>
          <w:i w:val="false"/>
          <w:color w:val="000000"/>
        </w:rPr>
        <w:t xml:space="preserve"> Әйтеке би ауданы бойынша 2009 жылдың аралығында қоғамдық ақылы жұмыстар ұйымдастырылатын мекемелер тізбесі</w:t>
      </w:r>
    </w:p>
    <w:p>
      <w:pPr>
        <w:spacing w:after="0"/>
        <w:ind w:left="0"/>
        <w:jc w:val="both"/>
      </w:pPr>
      <w:r>
        <w:rPr>
          <w:rFonts w:ascii="Times New Roman"/>
          <w:b w:val="false"/>
          <w:i w:val="false"/>
          <w:color w:val="000000"/>
          <w:sz w:val="28"/>
        </w:rPr>
        <w:t>      1. Әйке селолық округі</w:t>
      </w:r>
      <w:r>
        <w:br/>
      </w:r>
      <w:r>
        <w:rPr>
          <w:rFonts w:ascii="Times New Roman"/>
          <w:b w:val="false"/>
          <w:i w:val="false"/>
          <w:color w:val="000000"/>
          <w:sz w:val="28"/>
        </w:rPr>
        <w:t>
      2. Ақкол селолық округі</w:t>
      </w:r>
      <w:r>
        <w:br/>
      </w:r>
      <w:r>
        <w:rPr>
          <w:rFonts w:ascii="Times New Roman"/>
          <w:b w:val="false"/>
          <w:i w:val="false"/>
          <w:color w:val="000000"/>
          <w:sz w:val="28"/>
        </w:rPr>
        <w:t>
      3. Ақтасты селолық округі</w:t>
      </w:r>
      <w:r>
        <w:br/>
      </w:r>
      <w:r>
        <w:rPr>
          <w:rFonts w:ascii="Times New Roman"/>
          <w:b w:val="false"/>
          <w:i w:val="false"/>
          <w:color w:val="000000"/>
          <w:sz w:val="28"/>
        </w:rPr>
        <w:t>
      4. Аралтоғай селолық округі</w:t>
      </w:r>
      <w:r>
        <w:br/>
      </w:r>
      <w:r>
        <w:rPr>
          <w:rFonts w:ascii="Times New Roman"/>
          <w:b w:val="false"/>
          <w:i w:val="false"/>
          <w:color w:val="000000"/>
          <w:sz w:val="28"/>
        </w:rPr>
        <w:t>
      5. Басқұдық селолық округі</w:t>
      </w:r>
      <w:r>
        <w:br/>
      </w:r>
      <w:r>
        <w:rPr>
          <w:rFonts w:ascii="Times New Roman"/>
          <w:b w:val="false"/>
          <w:i w:val="false"/>
          <w:color w:val="000000"/>
          <w:sz w:val="28"/>
        </w:rPr>
        <w:t>
      6. Жабасақ селолық округі</w:t>
      </w:r>
      <w:r>
        <w:br/>
      </w:r>
      <w:r>
        <w:rPr>
          <w:rFonts w:ascii="Times New Roman"/>
          <w:b w:val="false"/>
          <w:i w:val="false"/>
          <w:color w:val="000000"/>
          <w:sz w:val="28"/>
        </w:rPr>
        <w:t>
      7. Жамбыл селолық округі</w:t>
      </w:r>
      <w:r>
        <w:br/>
      </w:r>
      <w:r>
        <w:rPr>
          <w:rFonts w:ascii="Times New Roman"/>
          <w:b w:val="false"/>
          <w:i w:val="false"/>
          <w:color w:val="000000"/>
          <w:sz w:val="28"/>
        </w:rPr>
        <w:t>
      8. Қайрақты селолық округі</w:t>
      </w:r>
      <w:r>
        <w:br/>
      </w:r>
      <w:r>
        <w:rPr>
          <w:rFonts w:ascii="Times New Roman"/>
          <w:b w:val="false"/>
          <w:i w:val="false"/>
          <w:color w:val="000000"/>
          <w:sz w:val="28"/>
        </w:rPr>
        <w:t>
      9. Қарабұтақ селолық округі</w:t>
      </w:r>
      <w:r>
        <w:br/>
      </w:r>
      <w:r>
        <w:rPr>
          <w:rFonts w:ascii="Times New Roman"/>
          <w:b w:val="false"/>
          <w:i w:val="false"/>
          <w:color w:val="000000"/>
          <w:sz w:val="28"/>
        </w:rPr>
        <w:t>
      10. Комсомол селолық округі</w:t>
      </w:r>
      <w:r>
        <w:br/>
      </w:r>
      <w:r>
        <w:rPr>
          <w:rFonts w:ascii="Times New Roman"/>
          <w:b w:val="false"/>
          <w:i w:val="false"/>
          <w:color w:val="000000"/>
          <w:sz w:val="28"/>
        </w:rPr>
        <w:t>
      11. Құмқұдық селолық округі</w:t>
      </w:r>
      <w:r>
        <w:br/>
      </w:r>
      <w:r>
        <w:rPr>
          <w:rFonts w:ascii="Times New Roman"/>
          <w:b w:val="false"/>
          <w:i w:val="false"/>
          <w:color w:val="000000"/>
          <w:sz w:val="28"/>
        </w:rPr>
        <w:t>
      12. Аралтөбе селолық округі</w:t>
      </w:r>
      <w:r>
        <w:br/>
      </w:r>
      <w:r>
        <w:rPr>
          <w:rFonts w:ascii="Times New Roman"/>
          <w:b w:val="false"/>
          <w:i w:val="false"/>
          <w:color w:val="000000"/>
          <w:sz w:val="28"/>
        </w:rPr>
        <w:t>
      13. Сұлукөл селолық округі</w:t>
      </w:r>
      <w:r>
        <w:br/>
      </w:r>
      <w:r>
        <w:rPr>
          <w:rFonts w:ascii="Times New Roman"/>
          <w:b w:val="false"/>
          <w:i w:val="false"/>
          <w:color w:val="000000"/>
          <w:sz w:val="28"/>
        </w:rPr>
        <w:t>
      14. Сарат селолық округі</w:t>
      </w:r>
      <w:r>
        <w:br/>
      </w:r>
      <w:r>
        <w:rPr>
          <w:rFonts w:ascii="Times New Roman"/>
          <w:b w:val="false"/>
          <w:i w:val="false"/>
          <w:color w:val="000000"/>
          <w:sz w:val="28"/>
        </w:rPr>
        <w:t>
      15. Ұшқатты селолық округі</w:t>
      </w:r>
      <w:r>
        <w:br/>
      </w:r>
      <w:r>
        <w:rPr>
          <w:rFonts w:ascii="Times New Roman"/>
          <w:b w:val="false"/>
          <w:i w:val="false"/>
          <w:color w:val="000000"/>
          <w:sz w:val="28"/>
        </w:rPr>
        <w:t>
      16. Аудандық аурухана</w:t>
      </w:r>
      <w:r>
        <w:br/>
      </w:r>
      <w:r>
        <w:rPr>
          <w:rFonts w:ascii="Times New Roman"/>
          <w:b w:val="false"/>
          <w:i w:val="false"/>
          <w:color w:val="000000"/>
          <w:sz w:val="28"/>
        </w:rPr>
        <w:t>
      17. Аудандық мәдениет үйі</w:t>
      </w:r>
      <w:r>
        <w:br/>
      </w:r>
      <w:r>
        <w:rPr>
          <w:rFonts w:ascii="Times New Roman"/>
          <w:b w:val="false"/>
          <w:i w:val="false"/>
          <w:color w:val="000000"/>
          <w:sz w:val="28"/>
        </w:rPr>
        <w:t>
      18. Аудандық прокуратура</w:t>
      </w:r>
      <w:r>
        <w:br/>
      </w:r>
      <w:r>
        <w:rPr>
          <w:rFonts w:ascii="Times New Roman"/>
          <w:b w:val="false"/>
          <w:i w:val="false"/>
          <w:color w:val="000000"/>
          <w:sz w:val="28"/>
        </w:rPr>
        <w:t>
      19. Аудандық қорғаныс істері жөніндегі бөлімі</w:t>
      </w:r>
      <w:r>
        <w:br/>
      </w:r>
      <w:r>
        <w:rPr>
          <w:rFonts w:ascii="Times New Roman"/>
          <w:b w:val="false"/>
          <w:i w:val="false"/>
          <w:color w:val="000000"/>
          <w:sz w:val="28"/>
        </w:rPr>
        <w:t>
      20. Аудандық зейнет ақы төлеу орталығы</w:t>
      </w:r>
      <w:r>
        <w:br/>
      </w:r>
      <w:r>
        <w:rPr>
          <w:rFonts w:ascii="Times New Roman"/>
          <w:b w:val="false"/>
          <w:i w:val="false"/>
          <w:color w:val="000000"/>
          <w:sz w:val="28"/>
        </w:rPr>
        <w:t>
      21. Аудан әкімінің аппараты</w:t>
      </w:r>
      <w:r>
        <w:br/>
      </w:r>
      <w:r>
        <w:rPr>
          <w:rFonts w:ascii="Times New Roman"/>
          <w:b w:val="false"/>
          <w:i w:val="false"/>
          <w:color w:val="000000"/>
          <w:sz w:val="28"/>
        </w:rPr>
        <w:t>
      22. Аудандық ауылшаруашылық бөлімі</w:t>
      </w:r>
      <w:r>
        <w:br/>
      </w:r>
      <w:r>
        <w:rPr>
          <w:rFonts w:ascii="Times New Roman"/>
          <w:b w:val="false"/>
          <w:i w:val="false"/>
          <w:color w:val="000000"/>
          <w:sz w:val="28"/>
        </w:rPr>
        <w:t>
      23. Аудандық жер қатынастар бөлімі</w:t>
      </w:r>
      <w:r>
        <w:br/>
      </w:r>
      <w:r>
        <w:rPr>
          <w:rFonts w:ascii="Times New Roman"/>
          <w:b w:val="false"/>
          <w:i w:val="false"/>
          <w:color w:val="000000"/>
          <w:sz w:val="28"/>
        </w:rPr>
        <w:t>
      24. Аудандық әділет басқармасы</w:t>
      </w:r>
      <w:r>
        <w:br/>
      </w:r>
      <w:r>
        <w:rPr>
          <w:rFonts w:ascii="Times New Roman"/>
          <w:b w:val="false"/>
          <w:i w:val="false"/>
          <w:color w:val="000000"/>
          <w:sz w:val="28"/>
        </w:rPr>
        <w:t>
      25. Аудандық ішкі саясат бөлімі</w:t>
      </w:r>
      <w:r>
        <w:br/>
      </w:r>
      <w:r>
        <w:rPr>
          <w:rFonts w:ascii="Times New Roman"/>
          <w:b w:val="false"/>
          <w:i w:val="false"/>
          <w:color w:val="000000"/>
          <w:sz w:val="28"/>
        </w:rPr>
        <w:t>
      26. Ауданның мектептері сұраныс берген жағдайда</w:t>
      </w:r>
      <w:r>
        <w:br/>
      </w:r>
      <w:r>
        <w:rPr>
          <w:rFonts w:ascii="Times New Roman"/>
          <w:b w:val="false"/>
          <w:i w:val="false"/>
          <w:color w:val="000000"/>
          <w:sz w:val="28"/>
        </w:rPr>
        <w:t>
      27. Аудандық сот</w:t>
      </w:r>
      <w:r>
        <w:br/>
      </w:r>
      <w:r>
        <w:rPr>
          <w:rFonts w:ascii="Times New Roman"/>
          <w:b w:val="false"/>
          <w:i w:val="false"/>
          <w:color w:val="000000"/>
          <w:sz w:val="28"/>
        </w:rPr>
        <w:t>
      28. N 17 - Кәсіптік мектеп</w:t>
      </w:r>
      <w:r>
        <w:br/>
      </w:r>
      <w:r>
        <w:rPr>
          <w:rFonts w:ascii="Times New Roman"/>
          <w:b w:val="false"/>
          <w:i w:val="false"/>
          <w:color w:val="000000"/>
          <w:sz w:val="28"/>
        </w:rPr>
        <w:t>
      29. Аудандық ҚСКД бөлімі</w:t>
      </w:r>
      <w:r>
        <w:br/>
      </w:r>
      <w:r>
        <w:rPr>
          <w:rFonts w:ascii="Times New Roman"/>
          <w:b w:val="false"/>
          <w:i w:val="false"/>
          <w:color w:val="000000"/>
          <w:sz w:val="28"/>
        </w:rPr>
        <w:t>
      30. "Қайнар" коммуналдық кәсіпорны</w:t>
      </w:r>
      <w:r>
        <w:br/>
      </w:r>
      <w:r>
        <w:rPr>
          <w:rFonts w:ascii="Times New Roman"/>
          <w:b w:val="false"/>
          <w:i w:val="false"/>
          <w:color w:val="000000"/>
          <w:sz w:val="28"/>
        </w:rPr>
        <w:t>
      31. Аудандық қазпошта байланыс торабы</w:t>
      </w:r>
      <w:r>
        <w:br/>
      </w:r>
      <w:r>
        <w:rPr>
          <w:rFonts w:ascii="Times New Roman"/>
          <w:b w:val="false"/>
          <w:i w:val="false"/>
          <w:color w:val="000000"/>
          <w:sz w:val="28"/>
        </w:rPr>
        <w:t>
      32. Ауданның тұқым сорттау бөлімі</w:t>
      </w:r>
      <w:r>
        <w:br/>
      </w:r>
      <w:r>
        <w:rPr>
          <w:rFonts w:ascii="Times New Roman"/>
          <w:b w:val="false"/>
          <w:i w:val="false"/>
          <w:color w:val="000000"/>
          <w:sz w:val="28"/>
        </w:rPr>
        <w:t>
      33. Аудандық "Балауса" балабақшасы</w:t>
      </w:r>
      <w:r>
        <w:br/>
      </w:r>
      <w:r>
        <w:rPr>
          <w:rFonts w:ascii="Times New Roman"/>
          <w:b w:val="false"/>
          <w:i w:val="false"/>
          <w:color w:val="000000"/>
          <w:sz w:val="28"/>
        </w:rPr>
        <w:t>
      34. Аудандық ішкі істер бөлімі</w:t>
      </w:r>
      <w:r>
        <w:br/>
      </w:r>
      <w:r>
        <w:rPr>
          <w:rFonts w:ascii="Times New Roman"/>
          <w:b w:val="false"/>
          <w:i w:val="false"/>
          <w:color w:val="000000"/>
          <w:sz w:val="28"/>
        </w:rPr>
        <w:t>
      35. Аудандық мұражай</w:t>
      </w:r>
      <w:r>
        <w:br/>
      </w:r>
      <w:r>
        <w:rPr>
          <w:rFonts w:ascii="Times New Roman"/>
          <w:b w:val="false"/>
          <w:i w:val="false"/>
          <w:color w:val="000000"/>
          <w:sz w:val="28"/>
        </w:rPr>
        <w:t>
      36. Аудандық мұрағат</w:t>
      </w:r>
      <w:r>
        <w:br/>
      </w:r>
      <w:r>
        <w:rPr>
          <w:rFonts w:ascii="Times New Roman"/>
          <w:b w:val="false"/>
          <w:i w:val="false"/>
          <w:color w:val="000000"/>
          <w:sz w:val="28"/>
        </w:rPr>
        <w:t>
      37. Аудандық статистикалық бөлімі</w:t>
      </w:r>
      <w:r>
        <w:br/>
      </w:r>
      <w:r>
        <w:rPr>
          <w:rFonts w:ascii="Times New Roman"/>
          <w:b w:val="false"/>
          <w:i w:val="false"/>
          <w:color w:val="000000"/>
          <w:sz w:val="28"/>
        </w:rPr>
        <w:t>
      38. Халыққа қызмет көрсету орталығы</w:t>
      </w:r>
      <w:r>
        <w:br/>
      </w:r>
      <w:r>
        <w:rPr>
          <w:rFonts w:ascii="Times New Roman"/>
          <w:b w:val="false"/>
          <w:i w:val="false"/>
          <w:color w:val="000000"/>
          <w:sz w:val="28"/>
        </w:rPr>
        <w:t>
      39. Басқада мекемелер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Аудан әкімдігінің 2009 жылғы</w:t>
      </w:r>
      <w:r>
        <w:br/>
      </w:r>
      <w:r>
        <w:rPr>
          <w:rFonts w:ascii="Times New Roman"/>
          <w:b w:val="false"/>
          <w:i w:val="false"/>
          <w:color w:val="000000"/>
          <w:sz w:val="28"/>
        </w:rPr>
        <w:t>
19 қаңтардағы N 65 қаулысының</w:t>
      </w:r>
      <w:r>
        <w:br/>
      </w:r>
      <w:r>
        <w:rPr>
          <w:rFonts w:ascii="Times New Roman"/>
          <w:b w:val="false"/>
          <w:i w:val="false"/>
          <w:color w:val="000000"/>
          <w:sz w:val="28"/>
        </w:rPr>
        <w:t>
Қосымша - N 3</w:t>
      </w:r>
    </w:p>
    <w:bookmarkEnd w:id="8"/>
    <w:p>
      <w:pPr>
        <w:spacing w:after="0"/>
        <w:ind w:left="0"/>
        <w:jc w:val="left"/>
      </w:pPr>
      <w:r>
        <w:rPr>
          <w:rFonts w:ascii="Times New Roman"/>
          <w:b/>
          <w:i w:val="false"/>
          <w:color w:val="000000"/>
        </w:rPr>
        <w:t xml:space="preserve"> Қоғамдық жұмыстардың көлемі мен нақты жағдайлары, қатысушылардың еңбегіне төленетін ақының мөлшелері және оларды қаржыландыру көздеру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493"/>
        <w:gridCol w:w="1653"/>
        <w:gridCol w:w="1313"/>
        <w:gridCol w:w="1553"/>
        <w:gridCol w:w="1533"/>
        <w:gridCol w:w="1533"/>
      </w:tblGrid>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Жіберілетін адамдар саны</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бригадасы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өлке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 өткізу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Қітапқа екінші өмір сыйлау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Мейірбан медбике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Кенесші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Естелік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493"/>
        <w:gridCol w:w="1633"/>
        <w:gridCol w:w="1293"/>
        <w:gridCol w:w="1473"/>
        <w:gridCol w:w="1513"/>
        <w:gridCol w:w="1533"/>
      </w:tblGrid>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бригадасы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өлке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 өткізу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Қітапқа екінші өмір сыйлау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Мейірбан медбике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Кенесші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Естелік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493"/>
        <w:gridCol w:w="1633"/>
        <w:gridCol w:w="1873"/>
        <w:gridCol w:w="1693"/>
        <w:gridCol w:w="2193"/>
      </w:tblGrid>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айына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қоры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бригадасы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өлке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 өткізу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Қітапқа екінші өмір сыйлау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Мейірбан медбике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Естелік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