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8e60" w14:textId="96e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Ақтөбе қаласының бюджеті туралы" 2008 жылғы 22 желтоқсандағы № 109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26 қарашадағы N 206 шешімі. Ақтөбе облысы Ақтөбе қаласының әділет басқармасында 2009 жылдың 9 желтоқсанда N 3-1-124 тіркелді. Орындау мерзімі аяқталуына байланысты күші жойылды - Ақтөбе облысы Ақтөбе қалалық мәслихатының 2010 жылғы 29 қаңтардағы № 01-1/49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Орындау мерзімі аяқталуына байланысты күші жойылды - Ақтөбе облысы Ақтөбе қалалық мәслихатының 2010.01.29 № 01-1/49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Республикасындағы жергілікті мемлекеттік басқару және өзін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25 қарашадағы № 230 «2009 жылға арналған облыстық бюджет туралы» облыстық мәслихаттың 2008 жылғы 10 желтоқсандағы № 125 облыстық мәслихаттың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Ақтөбе қаласының бюджеті туралы» 2008 жылғы 22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9 қаңтардағы № 3-1-101 санымен тіркелген, 2009 жылғы 20 қаңтарда № 8, 27 қаңтардағы № 11, 11 - 12 «Ақтөбе» және «Актюбинский вестник» газеттерінде жарияланған (Нормативтік құқықтық кесімдерді мемлекеттік тіркеу тізілімінде 2009 жылғы 23 ақпандағы № 3-1-105 санымен тіркелген, 2009 жылғы 3 наурыздағы № 28 «Ақтөбе» және «Актюбинский вестник» газеттерінде жарияланған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қалалық мәслихатының 2008 жылғы 22 желтоқсандағы № 109 «2009 жылға арналған Ақтөбе қаласының бюджеті туралы» шешіміне өзгерістер мен толықтырулар енгізу туралы», Нормативтік құқықтық кесімдерді мемлекеттік тіркеу тізілімінде 2009 жылғы 6 мамырдағы № 3-1-106 санымен тіркелген, 2009 жылғы 19 мамырдағы № 60, 61 «Ақтөбе» және «Актюбинский вестник» газеттерінде жарияланған 2009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қалалық мәслихатының 2008 жылғы 22 желтоқсандағы № 109 «2009 жылға арналған Ақтөбе қаласының бюджеті туралы» шешіміне өзгерістер мен толықтырулар енгізу туралы», Нормативтік құқықтық кесімдерді мемлекеттік тіркеу тізілімінде 2009 жылғы 30 шілдедегі № 3-1-114 санымен тіркелген, 2009 жылғы 4 тамыздағы № 92, 93 «Ақтөбе» және «Актюбинский вестник» газеттерінде жарияланған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қалалық мәслихатының өзгерістер мен толықтырулар енгізу туралы», Нормативтік құқықтық кесімдерді мемлекеттік тіркеу тізілімінде 2009 жылғы 16 қарашадағы № 3-1-119 санымен тіркелген, 2009 жылғы 19 қарашадағы № 139-140, 140-141 «Ақтөбе» және «Актюбинский вестник» газеттерінде жарияланған 2009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«Ақтөбе қалалық мәслихатының өзгерістер мен толықтырулар енгізу туралы» Ақтөбе қалалық мәслихатының шешімдерімен оған енгізілген өзгерістер мен толықтырулар ескеріліп)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- «31 165 117,3» сандары «31 153 571,1» сандарымен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«17 674 775,3» сандары «17 663 229,1» сандарымен ауыстырылсын;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«29 520 690,6» сандары «29 509 144,4»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активтермен операциялар бойынша сальдо - «23 000» сандары «6 893» сандарымен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- «0» саны «16 107 мың»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профициті - «1 621 426,7» сандары «1 637 533,7»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профицитін пайдалану - «-1 621 426,7» сандары «-1 637 533,7»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7-2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«7 129 185» сандары «7 111 706» сандарымен ауыстырылсын;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«6 851 694» сандары «6 841 815»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«128 583» сандары «126 915,8» сандарымен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«24 582» сандары «24 300»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«27 705» сандары «26 319,8» сандарымен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сессия төрағасы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М. Сәрсембаев             С. Шынтасова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26 қарашадағы № 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39"/>
        <w:gridCol w:w="796"/>
        <w:gridCol w:w="7399"/>
        <w:gridCol w:w="2511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сс іші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гі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 атаулары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31153571,1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9483591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2906485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1969550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585093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1494750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202731</w:t>
            </w:r>
          </w:p>
        </w:tc>
      </w:tr>
      <w:tr>
        <w:trPr>
          <w:trHeight w:val="11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505351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7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13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17663229,1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17663229,1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17663229,1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80"/>
        <w:gridCol w:w="938"/>
        <w:gridCol w:w="874"/>
        <w:gridCol w:w="6509"/>
        <w:gridCol w:w="2574"/>
      </w:tblGrid>
      <w:tr>
        <w:trPr>
          <w:trHeight w:val="3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әкi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29509144,4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284250,0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200943,0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174664,0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174643,0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35321,0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17697,0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14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7508295,5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4844134,8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4844134,8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4407152,8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360686,0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76296,0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1667381,7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1084091,0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19787,0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16208,0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1028544,0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998842,0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329799,0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375551,0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10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36013,0</w:t>
            </w:r>
          </w:p>
        </w:tc>
      </w:tr>
      <w:tr>
        <w:trPr>
          <w:trHeight w:val="2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73167,0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14593142,8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12194256,4</w:t>
            </w:r>
          </w:p>
        </w:tc>
      </w:tr>
      <w:tr>
        <w:trPr>
          <w:trHeight w:val="10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5339098,6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22495,1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100253,0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3542724,8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1453625,7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6855157,8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500938,0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4728391,0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1625828,8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373160,6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362357,6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223532,0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137850,4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2025725,8</w:t>
            </w:r>
          </w:p>
        </w:tc>
      </w:tr>
      <w:tr>
        <w:trPr>
          <w:trHeight w:val="11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1152025,8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458798,0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14698,8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440965,0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387314,0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56531,0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49840,8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30534,0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8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37897,2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18834,2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10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3729181,8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9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3084734,8</w:t>
            </w:r>
          </w:p>
        </w:tc>
      </w:tr>
      <w:tr>
        <w:trPr>
          <w:trHeight w:val="10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3084734,8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1314766,3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1040778,5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150572,5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121601,5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
</w:t>
            </w:r>
          </w:p>
        </w:tc>
      </w:tr>
      <w:tr>
        <w:trPr>
          <w:trHeight w:val="13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1637533,7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-1637533,7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2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