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d83a" w14:textId="140d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 туралы" 2009 жылғы 29 қаңтардағы N 129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2009 жылғы 22 шілдедегі N 177 шешімі. Ақтөбе облысы Ақтөбе қаласының әділет басқармасында 2009 жылдың 07 тамызда N 3-1-118 тіркелді. Күші жойылды - Ақтөбе облысы Ақтөбе қалалық мәслихатының 2013 жылғы 20 желтоқсандағы № 205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Ақтөбе қалалық мәслихатының 20.12.2013 № 205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және өзін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өзі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2008 жылғы 4 желтоқсандағы № 95 Бюджеттік кодексінің 56 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әкімдігінің 2009 жылғы 13 наурыздағы № 80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«Он алты жасқа дейінгі мүгедек балалары бар отбасыларға қосымша көмек беру туралы» Ақтөбе облысы әкімдігінің 2007 жылғы 10 мамырдағы № 156 қаулысына толықтыру және өзгерістер енгізу туралы»,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«Әлеуметтік көмек көрсету туралы» 2009 жылғы 29 қаңтардағы № 129 (Нормативтік құқықтық кесімдерді мемлекеттік тіркеу тізілімінде 2009 жылғы 23 ақпандағы № 3-1-103 санымен тіркелген, 2009 жылғы 3 наурызда № 28 «Ақтөбе» және «Актюбинский вестник» газеттерінде жарияланған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«еңбек өтілі толық емес зейнетақы» сөзі «аз зейнетақыдан төмен»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«1, 2, 3 топ» сөзінен кейін «, бала кезінен мүгедектерді, жалпы аурулардан, әскери борышын орындауға байланысты емес мертігу немесе ауру салдарынан мүгедектікке душар болған әскери қызметшілер есебінен мүгедектерді қоспағанда.»; сөзімен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 тармақ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«2009 жылғы 1 шілдеден бастап мемлекеттік жәрдемақы алушылар 1, 2, 3 топ бала кезінен мүгедектерге, жалпы аурулардан, әскери борышын орындауға байланысты емес мертігу немесе ауру салдарынан мүгедектікке душар болған әскери қызметшілер есебінен мүгедектерге 3000 теңге мөлшерінде әлеуметтік көмек көрсетілсін.»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бірінші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Ақтөбе қалалық мәслихаты         Ақтөбе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сессиясының төрағасы        мәслихатының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М. Өндіргенов               С. Шынтасова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