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abbc" w14:textId="87ca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2008 жылғы 22 желтоқсандағы N 109 "2009 жылға арналған Ақтөбе қаласының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2009 жылғы 25 сәуірдегі N 145 шешімі. Ақтөбе облысы Ақтөбе қаласының әділет басқармасында 2009 жылдың 6 мамырда N 3-1-106 тіркелді. Орындау мерзімі аяқталуына байланысты күші жойылды - Ақтөбе облысы Ақтөбе қалалық мәслихатының 2010 жылғы 29 қаңтардағы № 01-1/49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Орындау мерзімі аяқталуына байланысты күші жойылды - Ақтөбе облысы Ақтөбе қалалық мәслихатының 2010.01.2010 № 01-1/49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2001 жылғы 23 қаңтардағы N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N 95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109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баптарына және облыстық мәслихаттың "Облыстық мәслихаттың 2008 жылғы 10 желтоқсандағы N 125 "2009 жылғы арналған облыстық бюджет туралы" шешіміне өзгерістер мен толықтырулар енгізу туралы" 2009 жылғы 18 сәуірдегі N 181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2008 жылғы 22 желтоқсандағы N 109 "2009 жылға арналған Ақтөбе қаласының бюджеті туралы" Ақтөбе қаласының әділет басқармасында 2009 жылғы 9 қаңтардағы N 3-1-101 санымен тіркелген, 2009 жылғы 20 қаңтарда N 8, 27 қаңтардағы N 11 - 12 "Ақтөбе" және "Актюбинский вестник" газеттерінде жарияланған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(Ақтөбе қалалық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оған енгізілген өзгерістер мен толықтырулар ескеріліп: 2009 жылғы 16 ақпандағы N 138, Ақтөбе қалалық әділет басқармасында 2009 жылғы 24 ақпандағы N 3-1-105 санымен тіркелген, 2009 жылғы 3 наурыздағы N 28 "Ақтөбе" және "Актюбинский вестник" газеттерінде жарияланған) келесі өзгерістер мен толықтырулар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түсімдер - "16 853 910" сандары "30 256 805" сандарымен ауыстырылсын,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- "10 659 150" сандары "10 183 490"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- "342 050" сандары "354 050"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- "3 340 310" сандары "17 206 865"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 - "16 152 376,3" сандары "29 555 271,3" сандарымен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5 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млрд. 817 млн. 939 мың" сандары "1 млрд. 354 млн. 279 мың"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6 тармақ: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екінші бөліммен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"2009 жылғы 1 шілдеден бастап белгіленді: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еңбек ақының аз мөлшері – 13 717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жәрдемақылар және басқа әлеуметтік төлемдерді есептеу, сондай-ақ айыппұлдар, салықтар және Қазақстан Республикасының заңнамасына сәйкес басқа да төлемдер есептеу үшін айлық есептік көрсеткіш – 1 296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негізгі әлеуметтік төлемдер мөлшерін есептеу үшін күнкөрістің аз мөлшерінің көлемі – 13 717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келесі мазмұндағы 7-1 тармағымен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"2009 жылға арналған Ақтөбе қалалық бюджетіне республикалық бюджеттен мақсатты ағымдағы трансферттер қаралғаны еске алынсын: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елді мекендердегі әлеуметтік сала мамандарын әлеуметтік қолдау шараларын іске асыруға – 1 960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трансферттер сомалары қала әкімдігінің қаулысы негізінде анықталады".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келесі мазмұндағы 7-2 тармағымен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"2009 жылға арналған Ақтөбе қалалық бюджетіне өңірлік жұмыспен қамту және кадрларды қайта даярлау стратегиясын іске асыруға 7 129 185 мың теңге сомасында республикалық бюджеттен мақсатты трансферттер қаралғаны еске алынсын,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тұрғындарды жұмыспен қамтамасыз етуге – 6 851 694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жұмыс орындарын және жастар практикасы бағдарламасын кеңейтуге – 277 491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трансферттер сомалары қала әкімдігінің қаулысы негізінде анықталады".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10 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азат жол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"2 402 936" сандары "5 403 314"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 азат жол бөлігінде "құрылысына" деген сөзден кейін "және (немесе) сатып алуға"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 азат жол бөлігінде "дамытуға және орналастыруға" деген сөздер "дамытуға, жайластыруға және (немесе) сатып алуға"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келесі мазмұндағы азат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инженерлік-коммуникациялық инфрақұрылымды салуға – 3 000 378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келесі мазмұндағы 10-1 тармағымен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"2009 жылға арналған Ақтөбе қалалық бюджетіне республикалық бюджеттен мақсатты даму трансферттер қаралғаны еске алынсын: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жылу-энергетикалық жүйені дамытуға – 1 083 986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трансферттер сомалары қала әкімдігінің қаулысы негізінде анықталады".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11 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"салуға және" деген сөздерден кейін "(немесе)" деген сөзбен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13 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азат жол бөлігінде "құрылысына" деген сөзден кейін "және (немесе) сатып алуға"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 азат жол бөліміндегі: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"50 685" сандары "350 685"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 азат жол бөліміндегі: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"441 500" сандары "277 500"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 азат жол бөліміндегі: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"56 620" сандары "256 620"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 азат жол бөліміндегі: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"100 000" сандары "600 000"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 азат жол бөліміндегі: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"50 000" сандары "150 000" сандарымен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келесі мазмұндағы азат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 енгізілген білім беру объектілерін ұстауға – 57 000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балаларға қосымша білім беруге - 44 500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қаласының елді мекендерін абаттандыруға және көгалдандыруға – 6 196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қалалар мен елді мекендерді абаттандыруды дамытуға – 500 000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қажеттiлiктер үшiн жер учаскелерін сатып алуға – 70 000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келесі мазмұндағы 13-2 тармағымен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"2009 жылға арналған Ақтөбе қалалық бюджетіне өңірлік жұмыспен қамту және кадрларды қайта даярлау стратегиясын іске асыруға 1 537 350 мың теңге сомасында облыстық бюджеттен мақсатты трансферттер қаралғаны еске алынсын,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тұрғындарды жұмыспен қамтамасыз етуге – 1 537 350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трансферттер сомалары қала әкімдігінің қаулысы негізінде анықталады".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келесі мазмұндағы 13-3 тармағымен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"2009 жылға арналған Ақтөбе қалалық бюджетіне өңірлік жұмыспен қамту және кадрларды қайта даярлау стратегиясын іске асыруға 6 300 мың теңге сомасында қаражат қарастырылсын,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тұрғындарды жұмыспен қамтамасыз етуге – 6 300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трансферттер сомалары қала әкімдігінің қаулысы негізінде анықталады".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Көрсетілген шешімдегі 1, 2  қосымша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сәйкес редакцияда жазылсын.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2009 жылғы 1 қаңтардан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Қалалық маслихат          Қалалық маслихат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 сессиясының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Р. Есмағамбетов           С. Шынтасова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                                                                 Ақтөбе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сәуірдегі N 145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2009 жылға арналған Ақтөбе қаласының нақтыланған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913"/>
        <w:gridCol w:w="953"/>
        <w:gridCol w:w="6729"/>
        <w:gridCol w:w="2453"/>
      </w:tblGrid>
      <w:tr>
        <w:trPr>
          <w:trHeight w:val="94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ішіндегі 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 атаулары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Мөлшері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теңге) </w:t>
            </w:r>
          </w:p>
        </w:tc>
      </w:tr>
      <w:tr>
        <w:trPr>
          <w:trHeight w:val="27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1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30256805 </w:t>
            </w:r>
          </w:p>
        </w:tc>
      </w:tr>
      <w:tr>
        <w:trPr>
          <w:trHeight w:val="1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10183490 </w:t>
            </w:r>
          </w:p>
        </w:tc>
      </w:tr>
      <w:tr>
        <w:trPr>
          <w:trHeight w:val="1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3207290 </w:t>
            </w:r>
          </w:p>
        </w:tc>
      </w:tr>
      <w:tr>
        <w:trPr>
          <w:trHeight w:val="1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3207290 </w:t>
            </w:r>
          </w:p>
        </w:tc>
      </w:tr>
      <w:tr>
        <w:trPr>
          <w:trHeight w:val="28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1306000 </w:t>
            </w:r>
          </w:p>
        </w:tc>
      </w:tr>
      <w:tr>
        <w:trPr>
          <w:trHeight w:val="1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1306000 </w:t>
            </w:r>
          </w:p>
        </w:tc>
      </w:tr>
      <w:tr>
        <w:trPr>
          <w:trHeight w:val="25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Меншікке салынатын салықтар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3055285 </w:t>
            </w:r>
          </w:p>
        </w:tc>
      </w:tr>
      <w:tr>
        <w:trPr>
          <w:trHeight w:val="3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1969550 </w:t>
            </w:r>
          </w:p>
        </w:tc>
      </w:tr>
      <w:tr>
        <w:trPr>
          <w:trHeight w:val="27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379850 </w:t>
            </w:r>
          </w:p>
        </w:tc>
      </w:tr>
      <w:tr>
        <w:trPr>
          <w:trHeight w:val="25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705093 </w:t>
            </w:r>
          </w:p>
        </w:tc>
      </w:tr>
      <w:tr>
        <w:trPr>
          <w:trHeight w:val="22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 </w:t>
            </w:r>
          </w:p>
        </w:tc>
      </w:tr>
      <w:tr>
        <w:trPr>
          <w:trHeight w:val="1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2313931 </w:t>
            </w:r>
          </w:p>
        </w:tc>
      </w:tr>
      <w:tr>
        <w:trPr>
          <w:trHeight w:val="1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1950000 </w:t>
            </w:r>
          </w:p>
        </w:tc>
      </w:tr>
      <w:tr>
        <w:trPr>
          <w:trHeight w:val="60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түсетін түсімдер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163000 </w:t>
            </w:r>
          </w:p>
        </w:tc>
      </w:tr>
      <w:tr>
        <w:trPr>
          <w:trHeight w:val="1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200931 </w:t>
            </w:r>
          </w:p>
        </w:tc>
      </w:tr>
      <w:tr>
        <w:trPr>
          <w:trHeight w:val="117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300984 </w:t>
            </w:r>
          </w:p>
        </w:tc>
      </w:tr>
      <w:tr>
        <w:trPr>
          <w:trHeight w:val="3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300984 </w:t>
            </w:r>
          </w:p>
        </w:tc>
      </w:tr>
      <w:tr>
        <w:trPr>
          <w:trHeight w:val="1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354050 </w:t>
            </w:r>
          </w:p>
        </w:tc>
      </w:tr>
      <w:tr>
        <w:trPr>
          <w:trHeight w:val="1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  меншіктен түсетін кірістер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27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  меншігіндегі мүлікті жалға беруден түсетін кірістер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70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1400 </w:t>
            </w:r>
          </w:p>
        </w:tc>
      </w:tr>
      <w:tr>
        <w:trPr>
          <w:trHeight w:val="4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қызметтерді ) өткізуінен түсетін түсімдер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 </w:t>
            </w:r>
          </w:p>
        </w:tc>
      </w:tr>
      <w:tr>
        <w:trPr>
          <w:trHeight w:val="138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264170 </w:t>
            </w:r>
          </w:p>
        </w:tc>
      </w:tr>
      <w:tr>
        <w:trPr>
          <w:trHeight w:val="138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264170 </w:t>
            </w:r>
          </w:p>
        </w:tc>
      </w:tr>
      <w:tr>
        <w:trPr>
          <w:trHeight w:val="1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 да салықтық емес  түсімдер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48480 </w:t>
            </w:r>
          </w:p>
        </w:tc>
      </w:tr>
      <w:tr>
        <w:trPr>
          <w:trHeight w:val="30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  салықтық емес түсімдер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48480 </w:t>
            </w:r>
          </w:p>
        </w:tc>
      </w:tr>
      <w:tr>
        <w:trPr>
          <w:trHeight w:val="1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2512400 </w:t>
            </w:r>
          </w:p>
        </w:tc>
      </w:tr>
      <w:tr>
        <w:trPr>
          <w:trHeight w:val="1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2312400 </w:t>
            </w:r>
          </w:p>
        </w:tc>
      </w:tr>
      <w:tr>
        <w:trPr>
          <w:trHeight w:val="1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2312400 </w:t>
            </w:r>
          </w:p>
        </w:tc>
      </w:tr>
      <w:tr>
        <w:trPr>
          <w:trHeight w:val="1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1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1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17206865 </w:t>
            </w:r>
          </w:p>
        </w:tc>
      </w:tr>
      <w:tr>
        <w:trPr>
          <w:trHeight w:val="1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17206865 </w:t>
            </w:r>
          </w:p>
        </w:tc>
      </w:tr>
      <w:tr>
        <w:trPr>
          <w:trHeight w:val="12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17206865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756"/>
        <w:gridCol w:w="1199"/>
        <w:gridCol w:w="777"/>
        <w:gridCol w:w="5964"/>
        <w:gridCol w:w="2447"/>
      </w:tblGrid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ші 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бағд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рдың әкiм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шiсi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теңге)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29555271,3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307107,0 </w:t>
            </w:r>
          </w:p>
        </w:tc>
      </w:tr>
      <w:tr>
        <w:trPr>
          <w:trHeight w:val="9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221666,0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24102,0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24102,0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197564,0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197064,0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62715,0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62715,0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32421,0 </w:t>
            </w:r>
          </w:p>
        </w:tc>
      </w:tr>
      <w:tr>
        <w:trPr>
          <w:trHeight w:val="3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2542,0 </w:t>
            </w:r>
          </w:p>
        </w:tc>
      </w:tr>
      <w:tr>
        <w:trPr>
          <w:trHeight w:val="49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  түскен мүлікті есепке алу, сақтау, бағалау және сату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27752,0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22726,0 </w:t>
            </w:r>
          </w:p>
        </w:tc>
      </w:tr>
      <w:tr>
        <w:trPr>
          <w:trHeight w:val="4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22726,0 </w:t>
            </w:r>
          </w:p>
        </w:tc>
      </w:tr>
      <w:tr>
        <w:trPr>
          <w:trHeight w:val="5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бөлімінің қызметін қамтамасыз ету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22726,0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17697,0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11559,0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11559,0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11559,0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6138,0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6138,0 </w:t>
            </w:r>
          </w:p>
        </w:tc>
      </w:tr>
      <w:tr>
        <w:trPr>
          <w:trHeight w:val="8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1823,0 </w:t>
            </w:r>
          </w:p>
        </w:tc>
      </w:tr>
      <w:tr>
        <w:trPr>
          <w:trHeight w:val="14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дала өрттерінің, сондай ақ мемлекеттік өртке қарсы қызмет органдары құрылмаған елді мекендерде өрттердің алдын алу және оларды сөндіру жөніндегі іс шаралар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4315,0 </w:t>
            </w:r>
          </w:p>
        </w:tc>
      </w:tr>
      <w:tr>
        <w:trPr>
          <w:trHeight w:val="5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181868,0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Құқық қорғау қызметі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181868,0 </w:t>
            </w:r>
          </w:p>
        </w:tc>
      </w:tr>
      <w:tr>
        <w:trPr>
          <w:trHeight w:val="106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тұрғын-үй коммуналдық шаруашылығы, жолаушылар көлігі және автомобиль жолдары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181868,0 </w:t>
            </w:r>
          </w:p>
        </w:tc>
      </w:tr>
      <w:tr>
        <w:trPr>
          <w:trHeight w:val="6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 жол жүрісі қауiпсiздiгін қамтамасыз ету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181868,0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7189326,7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дейінгі тәрбие және оқыту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975336,0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975336,0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975336,0 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4549354,0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4549354,0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  беру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4112088,0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үшін қосымша білім беру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360970,0 </w:t>
            </w:r>
          </w:p>
        </w:tc>
      </w:tr>
      <w:tr>
        <w:trPr>
          <w:trHeight w:val="11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76296,0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1664636,7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1081346,0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19486,0 </w:t>
            </w:r>
          </w:p>
        </w:tc>
      </w:tr>
      <w:tr>
        <w:trPr>
          <w:trHeight w:val="103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19552,0 </w:t>
            </w:r>
          </w:p>
        </w:tc>
      </w:tr>
      <w:tr>
        <w:trPr>
          <w:trHeight w:val="8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13764,0 </w:t>
            </w:r>
          </w:p>
        </w:tc>
      </w:tr>
      <w:tr>
        <w:trPr>
          <w:trHeight w:val="8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білім беру объектілерін күрделі, ағымды жөндеу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1028544,0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583290,7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583290,7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1028958,0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975871,0 </w:t>
            </w:r>
          </w:p>
        </w:tc>
      </w:tr>
      <w:tr>
        <w:trPr>
          <w:trHeight w:val="8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975871,0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333551,0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31999,0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13675,0 </w:t>
            </w:r>
          </w:p>
        </w:tc>
      </w:tr>
      <w:tr>
        <w:trPr>
          <w:trHeight w:val="7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410770,0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әскерлер мен мерзімді қызметтегі әскери қызметкерлерді әлеуметтік қолдау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3780,0 </w:t>
            </w:r>
          </w:p>
        </w:tc>
      </w:tr>
      <w:tr>
        <w:trPr>
          <w:trHeight w:val="11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104,0 </w:t>
            </w:r>
          </w:p>
        </w:tc>
      </w:tr>
      <w:tr>
        <w:trPr>
          <w:trHeight w:val="5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жері  жоқ тұлғаларды әлеуметтік бейімдеу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36013,0 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73167,0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  балаларға мемлекеттік жәрдемақылар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55600,0 </w:t>
            </w:r>
          </w:p>
        </w:tc>
      </w:tr>
      <w:tr>
        <w:trPr>
          <w:trHeight w:val="13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16522,0 </w:t>
            </w:r>
          </w:p>
        </w:tc>
      </w:tr>
      <w:tr>
        <w:trPr>
          <w:trHeight w:val="46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қамтамасыз ету салаларындағы өзге де қызметтер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53087,0 </w:t>
            </w:r>
          </w:p>
        </w:tc>
      </w:tr>
      <w:tr>
        <w:trPr>
          <w:trHeight w:val="8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53087,0 </w:t>
            </w:r>
          </w:p>
        </w:tc>
      </w:tr>
      <w:tr>
        <w:trPr>
          <w:trHeight w:val="6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51209,0 </w:t>
            </w:r>
          </w:p>
        </w:tc>
      </w:tr>
      <w:tr>
        <w:trPr>
          <w:trHeight w:val="8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1798,0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 -коммуналдық шаруашылық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14251985,8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12043086,8 </w:t>
            </w:r>
          </w:p>
        </w:tc>
      </w:tr>
      <w:tr>
        <w:trPr>
          <w:trHeight w:val="10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тұрғын-үй коммуналдық шаруашылығы, жолаушылар көлігі және автомобиль жолдары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5262929,0 </w:t>
            </w:r>
          </w:p>
        </w:tc>
      </w:tr>
      <w:tr>
        <w:trPr>
          <w:trHeight w:val="9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қажеттiлiктер үшiн жер учаскелерiн алып қою, соның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қорының сақталуын ұйымдастыру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22529,0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жекелеген санаттарын тұрғын үймен қамтамасыз ету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100400,0 </w:t>
            </w:r>
          </w:p>
        </w:tc>
      </w:tr>
      <w:tr>
        <w:trPr>
          <w:trHeight w:val="10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инженерлік коммуникациялық инфрақұрылымды жөндеу және  елді-мекендерді көркейту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3537000,0 </w:t>
            </w:r>
          </w:p>
        </w:tc>
      </w:tr>
      <w:tr>
        <w:trPr>
          <w:trHeight w:val="10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1463000,0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6780157,8 </w:t>
            </w:r>
          </w:p>
        </w:tc>
      </w:tr>
      <w:tr>
        <w:trPr>
          <w:trHeight w:val="5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 құрылысы және (немесе) сатып алу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479874,0 </w:t>
            </w:r>
          </w:p>
        </w:tc>
      </w:tr>
      <w:tr>
        <w:trPr>
          <w:trHeight w:val="5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4683391,0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және (немесе) сатып алу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1616892,8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581813,0 </w:t>
            </w:r>
          </w:p>
        </w:tc>
      </w:tr>
      <w:tr>
        <w:trPr>
          <w:trHeight w:val="11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тұрғын-үй коммуналдық шаруашылығы, жолаушылар көлігі және автомобиль жолдары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293510,0 </w:t>
            </w:r>
          </w:p>
        </w:tc>
      </w:tr>
      <w:tr>
        <w:trPr>
          <w:trHeight w:val="5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157981,0 </w:t>
            </w:r>
          </w:p>
        </w:tc>
      </w:tr>
      <w:tr>
        <w:trPr>
          <w:trHeight w:val="7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 қолдануды ұйымдастыру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134029,0 </w:t>
            </w:r>
          </w:p>
        </w:tc>
      </w:tr>
      <w:tr>
        <w:trPr>
          <w:trHeight w:val="76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коммуналдық меншігіндегі газ жүйелерін қолдануды ұйымдастыру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288303,0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шаруашылығын дамыту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288303,0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1627086,0 </w:t>
            </w:r>
          </w:p>
        </w:tc>
      </w:tr>
      <w:tr>
        <w:trPr>
          <w:trHeight w:val="103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тұрғын-үй коммуналдық шаруашылығы, жолаушылар көлігі және автомобиль жолдары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1023386,0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көшелерді жарықтандыру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179502,0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458800,0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күтіп-ұстау және туысы жоқтарды жерлеу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15000,0 </w:t>
            </w:r>
          </w:p>
        </w:tc>
      </w:tr>
      <w:tr>
        <w:trPr>
          <w:trHeight w:val="3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370084,0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603700,0 </w:t>
            </w:r>
          </w:p>
        </w:tc>
      </w:tr>
      <w:tr>
        <w:trPr>
          <w:trHeight w:val="3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 және елді мекендерді көркейтуді дамыту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603700,0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335280,0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174545,0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 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174545,0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174545,0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72168,0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72168,0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өткізу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50168,0 </w:t>
            </w:r>
          </w:p>
        </w:tc>
      </w:tr>
      <w:tr>
        <w:trPr>
          <w:trHeight w:val="11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Ақпараттық кеңістік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51408,0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 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32094,0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кітапханалардың жұмыс істеуі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28514,0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басқа да тілді дамыту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3580,0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ішкі  саясат 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19314,0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19314,0 </w:t>
            </w:r>
          </w:p>
        </w:tc>
      </w:tr>
      <w:tr>
        <w:trPr>
          <w:trHeight w:val="8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37159,0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10353,0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10353,0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ішкі  саясат 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18841,0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11099,0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іске асыру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7742,0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7965,0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 қызметін қамтамасыз ету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7965,0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1083986,0 </w:t>
            </w:r>
          </w:p>
        </w:tc>
      </w:tr>
      <w:tr>
        <w:trPr>
          <w:trHeight w:val="6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1083986,0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1083986,0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1083986,0 </w:t>
            </w:r>
          </w:p>
        </w:tc>
      </w:tr>
      <w:tr>
        <w:trPr>
          <w:trHeight w:val="11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41048,0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15323,0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1960,0 </w:t>
            </w:r>
          </w:p>
        </w:tc>
      </w:tr>
      <w:tr>
        <w:trPr>
          <w:trHeight w:val="10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ауылдық елді мекендер саласының мамандарын әлеуметтік қолдау шараларын іске асыру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1960,0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13363,0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8960,0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көмінділерінің (биотермиялық шұңқырлардың)  жұмыс істеуін қамтамасыз ету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2530,0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 шаруашылығы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9853,0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9853,0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9853,0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15872,0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15872,0 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14265,0 </w:t>
            </w:r>
          </w:p>
        </w:tc>
      </w:tr>
      <w:tr>
        <w:trPr>
          <w:trHeight w:val="106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1607,0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27726,0 </w:t>
            </w:r>
          </w:p>
        </w:tc>
      </w:tr>
      <w:tr>
        <w:trPr>
          <w:trHeight w:val="19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27726,0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15501,0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15501,0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12225,0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бөлімінің қызметін қамтамасыз ету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12225,0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3555915,0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көлігі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569925,0 </w:t>
            </w:r>
          </w:p>
        </w:tc>
      </w:tr>
      <w:tr>
        <w:trPr>
          <w:trHeight w:val="9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тұрғын-үй коммуналдық шаруашылығы, жолаушылар көлігі және автомобиль жолдары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569925,0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569925,0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және коммуникациялар саласындағы өзге де қызметтер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2985990,0 </w:t>
            </w:r>
          </w:p>
        </w:tc>
      </w:tr>
      <w:tr>
        <w:trPr>
          <w:trHeight w:val="9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тұрғын-үй коммуналдық шаруашылығы, жолаушылар көлігі және автомобиль жолдары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2985990,0 </w:t>
            </w:r>
          </w:p>
        </w:tc>
      </w:tr>
      <w:tr>
        <w:trPr>
          <w:trHeight w:val="10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1316407,0 </w:t>
            </w:r>
          </w:p>
        </w:tc>
      </w:tr>
      <w:tr>
        <w:trPr>
          <w:trHeight w:val="13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аудандық маңызы бар автомобиль жолдарын қала және елді-мекендер көшелерін салу және қайта құру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1050393,0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Кентішілік (қалаішілік) және ауданішілік қоғамдық жолаушылар тасымалдарын ұйымдастыру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619190,0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175996,0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28788,0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28788,0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қызметін қамтамасыз ету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11793,0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16995,0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147208,0 </w:t>
            </w:r>
          </w:p>
        </w:tc>
      </w:tr>
      <w:tr>
        <w:trPr>
          <w:trHeight w:val="5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109824,0 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109824,0 </w:t>
            </w:r>
          </w:p>
        </w:tc>
      </w:tr>
      <w:tr>
        <w:trPr>
          <w:trHeight w:val="10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тұрғын-үй коммуналдық шаруашылығы, жолаушылар көлігі және автомобиль жолдары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37384,0 </w:t>
            </w:r>
          </w:p>
        </w:tc>
      </w:tr>
      <w:tr>
        <w:trPr>
          <w:trHeight w:val="79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Тұрғын-үй 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37384,0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1358377,8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1358377,8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  қаржы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1358377,8 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4098,8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1354279,0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Таза бюджеттік несиелеу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несиелер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несиелерді өтеу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Қаржылық активтермен операциялар бойынша сальдо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23000,0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Қаржылық активтерді сатып алу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23000,0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23000,0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23000,0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23000,0 </w:t>
            </w:r>
          </w:p>
        </w:tc>
      </w:tr>
      <w:tr>
        <w:trPr>
          <w:trHeight w:val="49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 (профицит)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678533,7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Бюджет тапшылығын қаржыландыру (профицитті пайдалану)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-678533,7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Қарыздардың түсуі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488000,0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488000,0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1250000,0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1250000,0 </w:t>
            </w:r>
          </w:p>
        </w:tc>
      </w:tr>
      <w:tr>
        <w:trPr>
          <w:trHeight w:val="4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1250000,0 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 өтеу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1250000,0 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83466,3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83466,3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83466,3 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83466,3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Ақтөбе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сәуірдегі N 145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Бюджеттік инвестициялық жобаларды (бағдарламаларды) іске асыруға және заңды тұлғалардың жарғы капиталын құруға немесе ұлғайтуға бағытталған бюджеттік бағдарламаларға бөлініп, 2009 жылға арналған қалалық бюджеттің бюджеттік даму бағдарламаларының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1036"/>
        <w:gridCol w:w="975"/>
        <w:gridCol w:w="775"/>
        <w:gridCol w:w="8459"/>
      </w:tblGrid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кіші топ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бағдарлама әкімшісі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ИНВЕСТИЦИЯЛЫҚ ЖОБАЛАР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 -коммуналдық шаруашылық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тұрғын-үй коммуналдық шаруашылығы, жолаушылар көлігі және автомобиль жолдары бөлімі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 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көркейту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 құрылысы және (немесе) сатып алу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  жайластыру және (немесе) сатып алу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және (немесе) сатып алу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шаруашылығын дамыту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 және елді мекендерді көркейтуді дамыту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барлық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 шаруашылығы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және коммуникациялар саласындағы өзге де қызметтер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тұрғын-үй коммуналдық шарушылығы, жолаушылар көлігі және автомобиль жолдары бөлімі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аудандық маңызы бар автомобиль жолдарын қала және елді-мекендер көшелерін салу және қайта құру 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ИНВЕСТИЦИЯЛЫҚ БАҒДАРЛАМАЛАР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басқарудың жалпы функцияларын орындайтын өкілді, атқарушы және басқа органдар 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қамтамасыз ету салаларындағы өзге де қызметтер 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9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ЗАҢДЫ ТҰЛҒАЛАРДЫҢ ЖАРҒЫЛЫҚ КАПИТАЛЫН ҚАЛЫПТАСТЫРУҒА НЕМЕСЕ ҰЛҒАЙТУҒА ИНВЕСТИЦИЯЛАР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