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570c2" w14:textId="37570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Қызметі эпизодикалық сипаттағы жеке тұлғаларды қосқанда Ақтөбе қаласының базарларында тауарлар сататындар үшін бір жолғы талондар бағасын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қалалық мәслихатының 2009 жылғы 29 қаңтардағы N 127 шешімі. Ақтөбе облысы Ақтөбе қаласының Әділет басқармасында 2009 жылдың 23 ақпанда N 3-1-104 тіркелді. Күші жойылды - Ақтөбе облысы Ақтөбе қалалық мәслихатының 2013 жылғы 24 қаңтардағы № 114 шешімімен</w:t>
      </w:r>
    </w:p>
    <w:p>
      <w:pPr>
        <w:spacing w:after="0"/>
        <w:ind w:left="0"/>
        <w:jc w:val="both"/>
      </w:pPr>
      <w:r>
        <w:rPr>
          <w:rFonts w:ascii="Times New Roman"/>
          <w:b w:val="false"/>
          <w:i w:val="false"/>
          <w:color w:val="ff0000"/>
          <w:sz w:val="28"/>
        </w:rPr>
        <w:t>      Ескерту. Күші жойылды - Ақтөбе облысы Ақтөбе қалалық мәслихатының 2013.01.24 № 114 Шешімімен.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туралы" Қазақстан Республикасының 2001 жылғы 23 каңтардағы N 148 Заңының </w:t>
      </w:r>
      <w:r>
        <w:rPr>
          <w:rFonts w:ascii="Times New Roman"/>
          <w:b w:val="false"/>
          <w:i w:val="false"/>
          <w:color w:val="000000"/>
          <w:sz w:val="28"/>
        </w:rPr>
        <w:t>6 бабына</w:t>
      </w:r>
      <w:r>
        <w:rPr>
          <w:rFonts w:ascii="Times New Roman"/>
          <w:b w:val="false"/>
          <w:i w:val="false"/>
          <w:color w:val="000000"/>
          <w:sz w:val="28"/>
        </w:rPr>
        <w:t xml:space="preserve"> және "Салықтар және бюджетке төленетін басқа да міндетті төлемдер туралы" Қазақстан Республикасы Кодексін қолданысқа енгізу туралы" Қазақстан Республикасының 2008 жылғы 10 желтоқсандағы N 100-IV Заңының </w:t>
      </w:r>
      <w:r>
        <w:rPr>
          <w:rFonts w:ascii="Times New Roman"/>
          <w:b w:val="false"/>
          <w:i w:val="false"/>
          <w:color w:val="000000"/>
          <w:sz w:val="28"/>
        </w:rPr>
        <w:t>36 бабының</w:t>
      </w:r>
      <w:r>
        <w:rPr>
          <w:rFonts w:ascii="Times New Roman"/>
          <w:b w:val="false"/>
          <w:i w:val="false"/>
          <w:color w:val="000000"/>
          <w:sz w:val="28"/>
        </w:rPr>
        <w:t xml:space="preserve"> 6 тармағына сәйкес Ақтөбе қалалық мәслихаты </w:t>
      </w:r>
      <w:r>
        <w:rPr>
          <w:rFonts w:ascii="Times New Roman"/>
          <w:b/>
          <w:i w:val="false"/>
          <w:color w:val="000000"/>
          <w:sz w:val="28"/>
        </w:rPr>
        <w:t xml:space="preserve">ШЕШІМ ЕТТІ: </w:t>
      </w:r>
    </w:p>
    <w:bookmarkEnd w:id="0"/>
    <w:bookmarkStart w:name="z2" w:id="1"/>
    <w:p>
      <w:pPr>
        <w:spacing w:after="0"/>
        <w:ind w:left="0"/>
        <w:jc w:val="both"/>
      </w:pPr>
      <w:r>
        <w:rPr>
          <w:rFonts w:ascii="Times New Roman"/>
          <w:b w:val="false"/>
          <w:i w:val="false"/>
          <w:color w:val="000000"/>
          <w:sz w:val="28"/>
        </w:rPr>
        <w:t>
      1. Ақтөбе қаласының базарларында тауарлар сататындар үшін бір жолғы талондардың бағасы </w:t>
      </w:r>
      <w:r>
        <w:rPr>
          <w:rFonts w:ascii="Times New Roman"/>
          <w:b w:val="false"/>
          <w:i w:val="false"/>
          <w:color w:val="000000"/>
          <w:sz w:val="28"/>
        </w:rPr>
        <w:t xml:space="preserve">1 қосымшаға </w:t>
      </w:r>
      <w:r>
        <w:rPr>
          <w:rFonts w:ascii="Times New Roman"/>
          <w:b w:val="false"/>
          <w:i w:val="false"/>
          <w:color w:val="000000"/>
          <w:sz w:val="28"/>
        </w:rPr>
        <w:t xml:space="preserve">сәйкес белгіленсін. </w:t>
      </w:r>
    </w:p>
    <w:bookmarkEnd w:id="1"/>
    <w:bookmarkStart w:name="z3" w:id="2"/>
    <w:p>
      <w:pPr>
        <w:spacing w:after="0"/>
        <w:ind w:left="0"/>
        <w:jc w:val="both"/>
      </w:pPr>
      <w:r>
        <w:rPr>
          <w:rFonts w:ascii="Times New Roman"/>
          <w:b w:val="false"/>
          <w:i w:val="false"/>
          <w:color w:val="000000"/>
          <w:sz w:val="28"/>
        </w:rPr>
        <w:t>
      2. Қызметі эпизодикалық сипаттағы жеке тұлғалар үшін бір жолғы талондардың бағасы </w:t>
      </w:r>
      <w:r>
        <w:rPr>
          <w:rFonts w:ascii="Times New Roman"/>
          <w:b w:val="false"/>
          <w:i w:val="false"/>
          <w:color w:val="000000"/>
          <w:sz w:val="28"/>
        </w:rPr>
        <w:t>2 қосымшаға</w:t>
      </w:r>
      <w:r>
        <w:rPr>
          <w:rFonts w:ascii="Times New Roman"/>
          <w:b w:val="false"/>
          <w:i w:val="false"/>
          <w:color w:val="000000"/>
          <w:sz w:val="28"/>
        </w:rPr>
        <w:t xml:space="preserve"> сәйкес белгіленсін. </w:t>
      </w:r>
    </w:p>
    <w:bookmarkEnd w:id="2"/>
    <w:bookmarkStart w:name="z4" w:id="3"/>
    <w:p>
      <w:pPr>
        <w:spacing w:after="0"/>
        <w:ind w:left="0"/>
        <w:jc w:val="both"/>
      </w:pPr>
      <w:r>
        <w:rPr>
          <w:rFonts w:ascii="Times New Roman"/>
          <w:b w:val="false"/>
          <w:i w:val="false"/>
          <w:color w:val="000000"/>
          <w:sz w:val="28"/>
        </w:rPr>
        <w:t>
      3. Қосымша кәсіпкерлік қызмет түрлеріне біржолғы талондардың бағасы </w:t>
      </w:r>
      <w:r>
        <w:rPr>
          <w:rFonts w:ascii="Times New Roman"/>
          <w:b w:val="false"/>
          <w:i w:val="false"/>
          <w:color w:val="000000"/>
          <w:sz w:val="28"/>
        </w:rPr>
        <w:t>3 қосымшаға</w:t>
      </w:r>
      <w:r>
        <w:rPr>
          <w:rFonts w:ascii="Times New Roman"/>
          <w:b w:val="false"/>
          <w:i w:val="false"/>
          <w:color w:val="000000"/>
          <w:sz w:val="28"/>
        </w:rPr>
        <w:t xml:space="preserve"> сәйкес белгіленсін. </w:t>
      </w:r>
    </w:p>
    <w:bookmarkEnd w:id="3"/>
    <w:bookmarkStart w:name="z5" w:id="4"/>
    <w:p>
      <w:pPr>
        <w:spacing w:after="0"/>
        <w:ind w:left="0"/>
        <w:jc w:val="both"/>
      </w:pPr>
      <w:r>
        <w:rPr>
          <w:rFonts w:ascii="Times New Roman"/>
          <w:b w:val="false"/>
          <w:i w:val="false"/>
          <w:color w:val="000000"/>
          <w:sz w:val="28"/>
        </w:rPr>
        <w:t>
      4. "Ақтөбе қаласындағы базарларда тауар сатушыларға және қызметі эпизодикалық сипаттағы жеке тұлғалар үшін бір жолғы талондар құнының мөлшерін, сол кезеңге сәйкес бекітілген айлық есептік көрсеткішіне коэффициенттерді қолдану арқылы бекіту туралы" 2007 жылғы 30 қазандағы N 19 Ақтөбе қалалық әділет басқармасында 2007 жылғы 14 қарашада N 3-1-78 санымен тіркелген, 2007 жылғы 4 желтоқсандағы N 148 "Ақтөбе" және 2007 жылғы 11 желтоқсандағы N 151 "Актюбинский вестник" газеттерінде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w:t>
      </w:r>
    </w:p>
    <w:bookmarkEnd w:id="4"/>
    <w:bookmarkStart w:name="z6" w:id="5"/>
    <w:p>
      <w:pPr>
        <w:spacing w:after="0"/>
        <w:ind w:left="0"/>
        <w:jc w:val="both"/>
      </w:pPr>
      <w:r>
        <w:rPr>
          <w:rFonts w:ascii="Times New Roman"/>
          <w:b w:val="false"/>
          <w:i w:val="false"/>
          <w:color w:val="000000"/>
          <w:sz w:val="28"/>
        </w:rPr>
        <w:t xml:space="preserve">
      5. Шешімнің орындалуын бақылау "Ақтөбе қаласы бойынша салық басқармасы" ММ бастығы Қ.М. Исақовқа жүктелсін. </w:t>
      </w:r>
    </w:p>
    <w:bookmarkEnd w:id="5"/>
    <w:bookmarkStart w:name="z7" w:id="6"/>
    <w:p>
      <w:pPr>
        <w:spacing w:after="0"/>
        <w:ind w:left="0"/>
        <w:jc w:val="both"/>
      </w:pPr>
      <w:r>
        <w:rPr>
          <w:rFonts w:ascii="Times New Roman"/>
          <w:b w:val="false"/>
          <w:i w:val="false"/>
          <w:color w:val="000000"/>
          <w:sz w:val="28"/>
        </w:rPr>
        <w:t xml:space="preserve">
      6. Шешім ресми жарияланғаннан кейін он күнтізбелік күн өткен соң қолданысқа енеді. </w:t>
      </w:r>
    </w:p>
    <w:bookmarkEnd w:id="6"/>
    <w:p>
      <w:pPr>
        <w:spacing w:after="0"/>
        <w:ind w:left="0"/>
        <w:jc w:val="both"/>
      </w:pPr>
      <w:r>
        <w:rPr>
          <w:rFonts w:ascii="Times New Roman"/>
          <w:b w:val="false"/>
          <w:i/>
          <w:color w:val="000000"/>
          <w:sz w:val="28"/>
        </w:rPr>
        <w:t xml:space="preserve">      Сессия төрағасы                            С. Есембаев </w:t>
      </w:r>
    </w:p>
    <w:p>
      <w:pPr>
        <w:spacing w:after="0"/>
        <w:ind w:left="0"/>
        <w:jc w:val="both"/>
      </w:pPr>
      <w:r>
        <w:rPr>
          <w:rFonts w:ascii="Times New Roman"/>
          <w:b w:val="false"/>
          <w:i/>
          <w:color w:val="000000"/>
          <w:sz w:val="28"/>
        </w:rPr>
        <w:t xml:space="preserve">      Мәслихат хатшысы                           С. Шынтасова </w:t>
      </w:r>
    </w:p>
    <w:bookmarkStart w:name="z8" w:id="7"/>
    <w:p>
      <w:pPr>
        <w:spacing w:after="0"/>
        <w:ind w:left="0"/>
        <w:jc w:val="both"/>
      </w:pPr>
      <w:r>
        <w:rPr>
          <w:rFonts w:ascii="Times New Roman"/>
          <w:b w:val="false"/>
          <w:i w:val="false"/>
          <w:color w:val="000000"/>
          <w:sz w:val="28"/>
        </w:rPr>
        <w:t xml:space="preserve">
Ақтөбе қалалық мәслихатының </w:t>
      </w:r>
      <w:r>
        <w:br/>
      </w:r>
      <w:r>
        <w:rPr>
          <w:rFonts w:ascii="Times New Roman"/>
          <w:b w:val="false"/>
          <w:i w:val="false"/>
          <w:color w:val="000000"/>
          <w:sz w:val="28"/>
        </w:rPr>
        <w:t xml:space="preserve">
2009 жылғы 29 қаңтардағы кезекті </w:t>
      </w:r>
      <w:r>
        <w:br/>
      </w:r>
      <w:r>
        <w:rPr>
          <w:rFonts w:ascii="Times New Roman"/>
          <w:b w:val="false"/>
          <w:i w:val="false"/>
          <w:color w:val="000000"/>
          <w:sz w:val="28"/>
        </w:rPr>
        <w:t xml:space="preserve">
он бесінші сессиясының </w:t>
      </w:r>
      <w:r>
        <w:br/>
      </w:r>
      <w:r>
        <w:rPr>
          <w:rFonts w:ascii="Times New Roman"/>
          <w:b w:val="false"/>
          <w:i w:val="false"/>
          <w:color w:val="000000"/>
          <w:sz w:val="28"/>
        </w:rPr>
        <w:t xml:space="preserve">
N 127 шешіміне 1 қосымша </w:t>
      </w:r>
    </w:p>
    <w:bookmarkEnd w:id="7"/>
    <w:p>
      <w:pPr>
        <w:spacing w:after="0"/>
        <w:ind w:left="0"/>
        <w:jc w:val="left"/>
      </w:pPr>
      <w:r>
        <w:rPr>
          <w:rFonts w:ascii="Times New Roman"/>
          <w:b/>
          <w:i w:val="false"/>
          <w:color w:val="000000"/>
        </w:rPr>
        <w:t xml:space="preserve"> Ақтөбе қаласының базарларында тауарлар сататындар үшін бір жолғы талондардың бағасы</w:t>
      </w:r>
    </w:p>
    <w:p>
      <w:pPr>
        <w:spacing w:after="0"/>
        <w:ind w:left="0"/>
        <w:jc w:val="both"/>
      </w:pPr>
      <w:r>
        <w:rPr>
          <w:rFonts w:ascii="Times New Roman"/>
          <w:b w:val="false"/>
          <w:i w:val="false"/>
          <w:color w:val="ff0000"/>
          <w:sz w:val="28"/>
        </w:rPr>
        <w:t xml:space="preserve">      Ескерту. 1 қосымшаға өзгерту енгізілді - Ақтөбе облысы Ақтөбе қалалық мәслихатының 2012.02.03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жарияланғаннан күннен бастап 10 күнтізбелік күн өткеннен кейін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4033"/>
        <w:gridCol w:w="3713"/>
        <w:gridCol w:w="271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Базардың атауы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Сауда түрі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Бір күнге бір жолғы талондардың бағасы 
</w:t>
            </w:r>
          </w:p>
        </w:tc>
      </w:tr>
      <w:tr>
        <w:trPr>
          <w:trHeight w:val="345"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"Орталық" базары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Сөрелерден тауар сату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ішінде: </w:t>
            </w:r>
            <w:r>
              <w:br/>
            </w:r>
            <w:r>
              <w:rPr>
                <w:rFonts w:ascii="Times New Roman"/>
                <w:b w:val="false"/>
                <w:i w:val="false"/>
                <w:color w:val="000000"/>
                <w:sz w:val="20"/>
              </w:rPr>
              <w:t xml:space="preserve">
көк-өніс, жеміс-жидек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Бутиктерде, жабық павильондарда сөреден тауар сату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Контейнерден тауар сату 5т. дейін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т. жоғары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Машиналардан тауар сату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ауыл шаруашылығының және бағбаншылық өнімдерін сату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қолдан және жерден сату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Ақтөбе облысы Ақтөбе қалалық мәслихатының 2012.02.03 </w:t>
            </w:r>
            <w:r>
              <w:rPr>
                <w:rFonts w:ascii="Times New Roman"/>
                <w:b w:val="false"/>
                <w:i w:val="false"/>
                <w:color w:val="ff0000"/>
                <w:sz w:val="20"/>
              </w:rPr>
              <w:t>№ 13</w:t>
            </w:r>
            <w:r>
              <w:rPr>
                <w:rFonts w:ascii="Times New Roman"/>
                <w:b w:val="false"/>
                <w:i w:val="false"/>
                <w:color w:val="ff0000"/>
                <w:sz w:val="20"/>
              </w:rPr>
              <w:t xml:space="preserve"> (алғашқы ресми жарияланғаннан күннен бастап 10 күнтізбелік күн өткеннен кейін қолданысқа енгізіледі) Шешімімен.</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"Саясат" базары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Сөрелерден тауар сату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ішінде: </w:t>
            </w:r>
            <w:r>
              <w:br/>
            </w:r>
            <w:r>
              <w:rPr>
                <w:rFonts w:ascii="Times New Roman"/>
                <w:b w:val="false"/>
                <w:i w:val="false"/>
                <w:color w:val="000000"/>
                <w:sz w:val="20"/>
              </w:rPr>
              <w:t xml:space="preserve">
көк-өніс, жеміс-жидек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Бутиктерде, жабық павильондарда сөреден тауар сату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Машиналардан тауар сату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ауыл шаруашылығының және бағбаншылық өнімдерін сату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қолдан және жерден сату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"Алтай" базары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Сөрелерден тауар сату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ішінде: </w:t>
            </w:r>
            <w:r>
              <w:br/>
            </w:r>
            <w:r>
              <w:rPr>
                <w:rFonts w:ascii="Times New Roman"/>
                <w:b w:val="false"/>
                <w:i w:val="false"/>
                <w:color w:val="000000"/>
                <w:sz w:val="20"/>
              </w:rPr>
              <w:t xml:space="preserve">
көк-өніс, жеміс-жидек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Бутиктерде, жабық павильондарда сөреден тауар сату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Контейнерден тауар сату 5 т. дейін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т. жоғары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Машиналардан тауар сату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ауыл шаруашылығының және бағбаншылық өнімдерін сату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қолдан және жерден сату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"Әнуар" базары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Сөрелерден тауар сату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ішінде: </w:t>
            </w:r>
            <w:r>
              <w:br/>
            </w:r>
            <w:r>
              <w:rPr>
                <w:rFonts w:ascii="Times New Roman"/>
                <w:b w:val="false"/>
                <w:i w:val="false"/>
                <w:color w:val="000000"/>
                <w:sz w:val="20"/>
              </w:rPr>
              <w:t xml:space="preserve">
көк-өніс, жеміс-жидек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Бутиктерде, жабық павильондарда сөреден тауар сату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ауыл шаруашылығының және бағбаншылық өнімдерін сату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қолдан және жерден сату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"БМ" базары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Сөрелерден тауар сату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Контейнерден тауар сату 5 т. дейін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т. жоғары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Машиналардан тауар сату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қолдан және жерден сату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"Батыс Қазақстан жәрмеңкесі" базары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Сөрелерден тауар сату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Бутиктерде, жабық павильондарда сөреден тауар сату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Контейнерден тауар сату 5 т. дейін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т. жоғары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Машиналардан тауар сату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қолдан және жерден сату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Ақтөбе облысы Ақтөбе қалалық мәслихатының 2012.02.03 </w:t>
            </w:r>
            <w:r>
              <w:rPr>
                <w:rFonts w:ascii="Times New Roman"/>
                <w:b w:val="false"/>
                <w:i w:val="false"/>
                <w:color w:val="ff0000"/>
                <w:sz w:val="20"/>
              </w:rPr>
              <w:t>№ 13</w:t>
            </w:r>
            <w:r>
              <w:rPr>
                <w:rFonts w:ascii="Times New Roman"/>
                <w:b w:val="false"/>
                <w:i w:val="false"/>
                <w:color w:val="ff0000"/>
                <w:sz w:val="20"/>
              </w:rPr>
              <w:t xml:space="preserve"> (алғашқы ресми жарияланғаннан күннен бастап 10 күнтізбелік күн өткеннен кейін қолданысқа енгізіледі) Шешімімен.</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"Шығыс" базары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Сөрелерден тауар сату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Бутиктерде, жабық павильондарда сөреден тауар сату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Контейнерден тауар сату 5 т. дейін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т. жоғары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Машиналардан тауар сату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қолдан және жерден сату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"Мерей" базары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Бутиктерде, жабық павильондарда сөреден тауар сату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"Мал" базары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қара малды сату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Ұсақ малды сату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Малды автокөліктен сату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Құс сату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 шөп сату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тауарларды жерден сату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"2002-ұсақ-түйек" шағын базары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тұтынатын тауарларды вагоннан және контейнерден сату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Сөреден сату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Жабық ларектен сату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"Астана" базары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тұтынатын тауарларды бутиктерден сату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Зергерлік бұйымдарды сату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"Сабыр" базары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тұтынатын тауарларды сауда орнынан сату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 </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Ақтөбе қаласы көтерме сауда азық-түлік базары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алаңы 42 шаршы метрге дейінгі қойма боксынан сату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алаңы 42 шаршы метрден асатын қойма боксынан сату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алаңы 38 шаршы метрге дейінгі қойма бөлігінен (аңғар типті) сату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алаңы 38 шаршы метрден асатын қойма бөлігінен (аңғар типті) сату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көлемі 20 т. дейін контейнерден сату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көлемі 20 т. жоғары контейнерден сату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автомашинадан сату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Ақтөбе облысы Ақтөбе қалалық мәслихатының 2012.02.03 </w:t>
            </w:r>
            <w:r>
              <w:rPr>
                <w:rFonts w:ascii="Times New Roman"/>
                <w:b w:val="false"/>
                <w:i w:val="false"/>
                <w:color w:val="ff0000"/>
                <w:sz w:val="20"/>
              </w:rPr>
              <w:t>№ 13</w:t>
            </w:r>
            <w:r>
              <w:rPr>
                <w:rFonts w:ascii="Times New Roman"/>
                <w:b w:val="false"/>
                <w:i w:val="false"/>
                <w:color w:val="ff0000"/>
                <w:sz w:val="20"/>
              </w:rPr>
              <w:t xml:space="preserve"> (алғашқы ресми жарияланғаннан күннен бастап 10 күнтізбелік күн өткеннен кейін қолданысқа енгізіледі) Шешімімен.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Коммуналдық сауда алаңдары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шаруашылық өнімдерін өндірушілердің, жергілікті тауар өндірушілердің өнімдерін, бау-бақша өнімдерін сату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bl>
    <w:bookmarkStart w:name="z9" w:id="8"/>
    <w:p>
      <w:pPr>
        <w:spacing w:after="0"/>
        <w:ind w:left="0"/>
        <w:jc w:val="both"/>
      </w:pPr>
      <w:r>
        <w:rPr>
          <w:rFonts w:ascii="Times New Roman"/>
          <w:b w:val="false"/>
          <w:i w:val="false"/>
          <w:color w:val="000000"/>
          <w:sz w:val="28"/>
        </w:rPr>
        <w:t>
Ақтөбе қалалық мәслихатының</w:t>
      </w:r>
      <w:r>
        <w:br/>
      </w:r>
      <w:r>
        <w:rPr>
          <w:rFonts w:ascii="Times New Roman"/>
          <w:b w:val="false"/>
          <w:i w:val="false"/>
          <w:color w:val="000000"/>
          <w:sz w:val="28"/>
        </w:rPr>
        <w:t>
2009 жылғы 29 қаңтардағы кезекті</w:t>
      </w:r>
      <w:r>
        <w:br/>
      </w:r>
      <w:r>
        <w:rPr>
          <w:rFonts w:ascii="Times New Roman"/>
          <w:b w:val="false"/>
          <w:i w:val="false"/>
          <w:color w:val="000000"/>
          <w:sz w:val="28"/>
        </w:rPr>
        <w:t>
он бесінші сессиясының</w:t>
      </w:r>
      <w:r>
        <w:br/>
      </w:r>
      <w:r>
        <w:rPr>
          <w:rFonts w:ascii="Times New Roman"/>
          <w:b w:val="false"/>
          <w:i w:val="false"/>
          <w:color w:val="000000"/>
          <w:sz w:val="28"/>
        </w:rPr>
        <w:t>
N 127 шешіміне 2 қосымша</w:t>
      </w:r>
    </w:p>
    <w:bookmarkEnd w:id="8"/>
    <w:p>
      <w:pPr>
        <w:spacing w:after="0"/>
        <w:ind w:left="0"/>
        <w:jc w:val="left"/>
      </w:pPr>
      <w:r>
        <w:rPr>
          <w:rFonts w:ascii="Times New Roman"/>
          <w:b/>
          <w:i w:val="false"/>
          <w:color w:val="000000"/>
        </w:rPr>
        <w:t xml:space="preserve"> Қызметі эпизодикалық сипаттағы жеке тұлғалар үшін бір жолғы талондардың бағасы</w:t>
      </w:r>
    </w:p>
    <w:p>
      <w:pPr>
        <w:spacing w:after="0"/>
        <w:ind w:left="0"/>
        <w:jc w:val="both"/>
      </w:pPr>
      <w:r>
        <w:rPr>
          <w:rFonts w:ascii="Times New Roman"/>
          <w:b w:val="false"/>
          <w:i w:val="false"/>
          <w:color w:val="ff0000"/>
          <w:sz w:val="28"/>
        </w:rPr>
        <w:t xml:space="preserve">      Ескерту. 2 қосымшаға өзгерту енгізілді - Ақтөбе қалалық мәслихатының 2009.04.25 </w:t>
      </w:r>
      <w:r>
        <w:rPr>
          <w:rFonts w:ascii="Times New Roman"/>
          <w:b w:val="false"/>
          <w:i w:val="false"/>
          <w:color w:val="ff0000"/>
          <w:sz w:val="28"/>
        </w:rPr>
        <w:t>N 154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 тармағынан</w:t>
      </w:r>
      <w:r>
        <w:rPr>
          <w:rFonts w:ascii="Times New Roman"/>
          <w:b w:val="false"/>
          <w:i w:val="false"/>
          <w:color w:val="ff0000"/>
          <w:sz w:val="28"/>
        </w:rPr>
        <w:t> қараңыз)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6088"/>
        <w:gridCol w:w="5176"/>
      </w:tblGrid>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 түрі 
</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Бір күнге бір жолғы талондардың бағасы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 газет, журналдар сату </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 газет, журналдарды стендтермен сату </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жанында және саяжайда өсірілген тірі гүлдерді сату </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сату </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 желектер, көшеттер сату </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Бақша өнімдерін сату (қалалық СЭС рұқсатымен): </w:t>
            </w:r>
          </w:p>
          <w:p>
            <w:pPr>
              <w:spacing w:after="20"/>
              <w:ind w:left="20"/>
              <w:jc w:val="both"/>
            </w:pPr>
            <w:r>
              <w:rPr>
                <w:rFonts w:ascii="Times New Roman"/>
                <w:b w:val="false"/>
                <w:i w:val="false"/>
                <w:color w:val="000000"/>
                <w:sz w:val="20"/>
              </w:rPr>
              <w:t xml:space="preserve">қолдан </w:t>
            </w:r>
            <w:r>
              <w:br/>
            </w:r>
            <w:r>
              <w:rPr>
                <w:rFonts w:ascii="Times New Roman"/>
                <w:b w:val="false"/>
                <w:i w:val="false"/>
                <w:color w:val="000000"/>
                <w:sz w:val="20"/>
              </w:rPr>
              <w:t xml:space="preserve">
машинадан </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r>
              <w:br/>
            </w:r>
            <w:r>
              <w:rPr>
                <w:rFonts w:ascii="Times New Roman"/>
                <w:b w:val="false"/>
                <w:i w:val="false"/>
                <w:color w:val="000000"/>
                <w:sz w:val="20"/>
              </w:rPr>
              <w:t xml:space="preserve">
107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және жалға алған тракторлардың иелерінің жер учаскелерін өндеу қызметтерін көрсетуі </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ауыл шаруашылығы (бағбаншылық, саяжай учаскелері, бау-бақша) өнімдерін сату </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r>
    </w:tbl>
    <w:bookmarkStart w:name="z10" w:id="9"/>
    <w:p>
      <w:pPr>
        <w:spacing w:after="0"/>
        <w:ind w:left="0"/>
        <w:jc w:val="both"/>
      </w:pPr>
      <w:r>
        <w:rPr>
          <w:rFonts w:ascii="Times New Roman"/>
          <w:b w:val="false"/>
          <w:i w:val="false"/>
          <w:color w:val="000000"/>
          <w:sz w:val="28"/>
        </w:rPr>
        <w:t xml:space="preserve">
Ақтөбе қалалық мәслихатының </w:t>
      </w:r>
      <w:r>
        <w:br/>
      </w:r>
      <w:r>
        <w:rPr>
          <w:rFonts w:ascii="Times New Roman"/>
          <w:b w:val="false"/>
          <w:i w:val="false"/>
          <w:color w:val="000000"/>
          <w:sz w:val="28"/>
        </w:rPr>
        <w:t xml:space="preserve">
2009 жылғы 29 қаңтардағы кезекті </w:t>
      </w:r>
      <w:r>
        <w:br/>
      </w:r>
      <w:r>
        <w:rPr>
          <w:rFonts w:ascii="Times New Roman"/>
          <w:b w:val="false"/>
          <w:i w:val="false"/>
          <w:color w:val="000000"/>
          <w:sz w:val="28"/>
        </w:rPr>
        <w:t xml:space="preserve">
он бесінші сессиясының </w:t>
      </w:r>
      <w:r>
        <w:br/>
      </w:r>
      <w:r>
        <w:rPr>
          <w:rFonts w:ascii="Times New Roman"/>
          <w:b w:val="false"/>
          <w:i w:val="false"/>
          <w:color w:val="000000"/>
          <w:sz w:val="28"/>
        </w:rPr>
        <w:t xml:space="preserve">
      N 127 шешіміне 3 қосымша </w:t>
      </w:r>
    </w:p>
    <w:bookmarkEnd w:id="9"/>
    <w:p>
      <w:pPr>
        <w:spacing w:after="0"/>
        <w:ind w:left="0"/>
        <w:jc w:val="left"/>
      </w:pPr>
      <w:r>
        <w:rPr>
          <w:rFonts w:ascii="Times New Roman"/>
          <w:b/>
          <w:i w:val="false"/>
          <w:color w:val="000000"/>
        </w:rPr>
        <w:t xml:space="preserve"> Қосымша кәсіпкерлік қызмет түрлеріне бір жолғы талондардың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6585"/>
        <w:gridCol w:w="4865"/>
      </w:tblGrid>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 түрі 
</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Бір күнге бір жолғы талондардың бағасы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жануарларын бағу </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құстарын бағу </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мен құстар үшін азықтар сату </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Сыпырғыштарды сату </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жемістерін, ара балы, саңырауқұлақтар мен балықтарды сату </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