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7c61" w14:textId="cd97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Новый елді мекенін Жаңақоныс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250 қаулысы және Ақтөбе облыстық мәслихатының 2009 жылғы 21 желтоқсандағы № 400 шешімі. Ақтөбе облысының Әділет департаментінде 2010 жылғы 25 қаңтарда № 3325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Ақтөбе қаласының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Новый елді мекені Жаңақоныс ауылы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