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24d2" w14:textId="5c92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ауданының Қаратал селолық округін Ш.Берсиев атындағы ауылдық округ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257 қаулысы және Ақтөбе облыстық мәслихатының 2009 жылғы 21 желтоқсандағы № 407 шешімі. Ақтөбе облысының Әділет департаментінде 2010 жылғы 25 қаңтарда № 3324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"Ш.Берсиев атындағы селолық округ" сөздері "Ш.Берсиев атындағы ауылдық округ"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Ойыл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ауданының Қаратал селолық округі Ш.Берсиев атындағы ауылдық округ деп қайта аталсын.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