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8c83" w14:textId="c778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ауданының Чайда селосын Шаңды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облыстық әкімдігінің 2009 жылғы 21 желтоқсандағы № 246 қаулысы және Ақтөбе облыстық мәслихатының 2009 жылғы 21 желтоқсандағы № 396 шешімі. Ақтөбе облысының Әділет департаментінде 2010 жылғы 25 қаңтарда № 3323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Орыс тіліндегі тақырыбында және бүкіл мәтін бойынша "аул" сөзі "село" сөзімен ауыстырылды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Мәртөк ауданының мәслихаты мен әкімдігінің, облыстық ономастика комиссиясының ұсыныстарын ескере отырып,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>және облыстық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Ақтөбе облысының әкімдігінің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облысының мәслихатының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Мәртөк ауданының Чайда селосы Шаңды ауылы деп қайта аталсын.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Әкімдіктің осы қаулысы және мәслихаттың шешімі бірінші ресми жарияланған күнінен бастап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Е.САҒЫНДЫҚОВ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Қ.ТОҚТАРОВ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