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42e9" w14:textId="b524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Студенческое селосын Бөрте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245 қаулысы және Ақтөбе облыстық мәслихатының 2009 жылғы 21 желтоқсандағы № 395 шешімі. Ақтөбе облысының Әділет департаментінде 2010 жылғы 20 қаңтарда № 3315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Студенческое селосы Бөрте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