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280bf" w14:textId="4e280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үсті көздеріндегі су ресурстарын пайдаланғаны үшін төлемақы мөлшерлемелері туралы</w:t>
      </w:r>
    </w:p>
    <w:p>
      <w:pPr>
        <w:spacing w:after="0"/>
        <w:ind w:left="0"/>
        <w:jc w:val="both"/>
      </w:pPr>
      <w:r>
        <w:rPr>
          <w:rFonts w:ascii="Times New Roman"/>
          <w:b w:val="false"/>
          <w:i w:val="false"/>
          <w:color w:val="000000"/>
          <w:sz w:val="28"/>
        </w:rPr>
        <w:t>Ақтөбе облыстық мәслихатының 2009 жылғы 21 желтоқсандағы № 235 шешімі. Ақтөбе облысының Әділет департаментінде 2010 жылғы 13 қаңтарда № 3306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Тақырыбында және бүкіл мәтін бойынша қазақ тілінде "ставкалары", "ставкаларын" сөздері "мөлшерлемелері", "мөлшерлемелерін" сөздерімен ауыстырылды, орыс тіліндегі мәтін өзгермейді - Ақтөбе облыстық мәслихатының 30.05.2017 </w:t>
      </w:r>
      <w:r>
        <w:rPr>
          <w:rFonts w:ascii="Times New Roman"/>
          <w:b w:val="false"/>
          <w:i w:val="false"/>
          <w:color w:val="000000"/>
          <w:sz w:val="28"/>
        </w:rPr>
        <w:t>№ 133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Су Кодексінің 26-бабының 1-тармағына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Республикасының "Салық және бюджетке төленетін басқа да міндетті төлемдер туралы" (Салық Кодексі) Кодексінің </w:t>
      </w:r>
      <w:r>
        <w:rPr>
          <w:rFonts w:ascii="Times New Roman"/>
          <w:b w:val="false"/>
          <w:i w:val="false"/>
          <w:color w:val="000000"/>
          <w:sz w:val="28"/>
        </w:rPr>
        <w:t>569-бабына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Ауыл шаруашылығы министрінің міндетін атқарушының 2009 жылғы 14 сәуірдегі № 223 "Жер үсті көздерінің су ресурстарын пайдаланғаны үшін төлемақыны есептеу әдістемесін бекіту туралы", нормативтік құқықтық актілерді мемлекеттік тіркеу тізілімінде № 5675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ШЕШІМ ҚАБЫЛДАДЫ</w:t>
      </w:r>
      <w:r>
        <w:rPr>
          <w:rFonts w:ascii="Times New Roman"/>
          <w:b/>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облыстық мәслихатының 27.06.2025 </w:t>
      </w:r>
      <w:r>
        <w:rPr>
          <w:rFonts w:ascii="Times New Roman"/>
          <w:b w:val="false"/>
          <w:i w:val="false"/>
          <w:color w:val="000000"/>
          <w:sz w:val="28"/>
        </w:rPr>
        <w:t>№ 225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Қосымшаға</w:t>
      </w:r>
      <w:r>
        <w:rPr>
          <w:rFonts w:ascii="Times New Roman"/>
          <w:b w:val="false"/>
          <w:i w:val="false"/>
          <w:color w:val="000000"/>
          <w:sz w:val="28"/>
        </w:rPr>
        <w:t xml:space="preserve"> сәйкес жер үсті көздеріндегі су ресурстарын пайдаланғаны үшін төлемақы мөлшерлемелері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Бұрын қабылданған нормативтік құқықтық актілерді осы шешімге сәйкестендіру және жер үсті көздеріндегі су ресурстарын пайдаланғаны үшін төлемақы мөлшерлемелерін төлеушілердің назарына жеткізуді "Ақтөбе облысының табиғи ресурстар және табиғатты пайдалануды реттеу басқармасы" ММ-не (келiсiм бойынша), Ақтөбе қаласы және аудандардың әкімдеріне (келiсiм бойынша) ұсынылсын.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Облыстық мәслихаттың 2008 жылғы 26 наурыздағы № 52 "Жер үсті көздеріндегі су ресурстарын пайдаланғаны үшін төлемақы ставкілерінің мөлшерін бекіту туралы" (Нормативтік құқықтық кесімдерді мемлекеттік тіркеу тізілімінде № 3240 тіркелген, "Ақтөбе", "Актюбинский вестник" газетінің 2008 жылғы 10 сәуірінде № 42-43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шешім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p>
          <w:p>
            <w:pPr>
              <w:spacing w:after="20"/>
              <w:ind w:left="20"/>
              <w:jc w:val="both"/>
            </w:pPr>
          </w:p>
          <w:p>
            <w:pPr>
              <w:spacing w:after="20"/>
              <w:ind w:left="20"/>
              <w:jc w:val="both"/>
            </w:pP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Қ.ТОҚТАРОВ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Б.ОРДАБАЕВ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2009 жылғы 21 желтоқсандағы </w:t>
            </w:r>
            <w:r>
              <w:br/>
            </w:r>
            <w:r>
              <w:rPr>
                <w:rFonts w:ascii="Times New Roman"/>
                <w:b w:val="false"/>
                <w:i w:val="false"/>
                <w:color w:val="000000"/>
                <w:sz w:val="20"/>
              </w:rPr>
              <w:t xml:space="preserve">№ 235 облыстық мәслихаттың </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Ақтөбе облысының жер үсті көздеріндегі су ресурстарын пайдаланғаны үшін төлемақы мөлшерлемелері</w:t>
      </w:r>
    </w:p>
    <w:p>
      <w:pPr>
        <w:spacing w:after="0"/>
        <w:ind w:left="0"/>
        <w:jc w:val="both"/>
      </w:pPr>
      <w:r>
        <w:rPr>
          <w:rFonts w:ascii="Times New Roman"/>
          <w:b w:val="false"/>
          <w:i w:val="false"/>
          <w:color w:val="ff0000"/>
          <w:sz w:val="28"/>
        </w:rPr>
        <w:t xml:space="preserve">
      Ескерту. Қосымша жаңа редакцияда – Ақтөбе облыстық мәслихатының 27.06.2025 </w:t>
      </w:r>
      <w:r>
        <w:rPr>
          <w:rFonts w:ascii="Times New Roman"/>
          <w:b w:val="false"/>
          <w:i w:val="false"/>
          <w:color w:val="ff0000"/>
          <w:sz w:val="28"/>
        </w:rPr>
        <w:t>№ 225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су пайдаланудың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Сағыз, Ембi, Ойыл өзендері бассейні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пайдалану және коммуналдық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теңге/1000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жылу энергетикасын қоса есептегенде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теңге/1000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теңге/1000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көздерiнен су алуды жүзеге асыратын тоған шаруашылықтары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теңге/1000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теңге/1000 киловатт сағатына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теңге/1000 тонна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Ырғыз өзендері бассейні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пайдалану және коммуналдық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теңге/1000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жылу энергетикасын қоса есептегенде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теңге/1000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теңге/1000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көздерiнен су алуды жүзеге асыратын тоған шаруашылықтары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теңге/1000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теңге/1000 киловатт сағатына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теңге/1000 тонна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