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f132" w14:textId="777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"Эбита" мемлекеттік табиғи қаумалын құру үшін жерді резервте қалдыру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2009 жылғы 6 тамыздағы № 250 қаулысы. Ақтөбе облысының Әділет департаментінде 2009 жылғы 3 қыркүйекте № 3299 тіркелді. Күші жойылды - Ақтөбе облысының әкімдігінің 2014 жылғы 1 шілдедегі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облысының әкімдігінің 01.07.2014 № 216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«Ерекше қорғалатын табиғи аумақтар туралы» Қазақстан Республикасының 2006 жылғы 7 шілдедегі № 175 Заңының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«Қазақстан Республикасындағы жергілікті мемлекеттік басқару және өзін-өзі басқару туралы»,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29 қыркүйектегі № 943 қаулысымен бекітілген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«Эбита» мемлекеттік табиғи қаумалын құруға арналған жер учаскесін 2009 жылғы 28 мамырдағы тексеру актісі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аумағында қоса беріліп отырған жер учаскесінің жоспарына (сызбасына) сәйкес шекара мен көлемде «Эбита» мемлекеттік табиғи қаумалын құру үшін 83770 га көлемінде жер учаскесі резервке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әкімі «Эбита» мемлекеттік табиғи қаумалына резервке қалдырылған жер учаскесінде табиғи- қорық қорының объектілері сақталуды қамтамасыз ету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 орынбасары І.Қ. Өмірзақовқа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бірінші ресми жарияланғаннан он күнтізбелік күннен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 Е. 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"Эбита"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табиғи қаумалы жер учаскесінің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(сызбасы)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РҚАО ескертпесі. Сызбаны қағаз мәтінінен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Табиғи ресурстарды қорғау және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қорғалатын табиғи аумақтар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 Шадин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