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a24b" w14:textId="211a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елді мекендерінде сыртқы (көрнекі) жарнама объектілері бойынша ай сайынғы базалық төлемақы ставкаларын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2009 жылғы 6 ақпандағы № 159 шешімі. Ақтөбе облысының Әділет департаментінде 2009 жылғы 23 ақпанда № 3283 тіркелді. Күші жойылды - Ақтөбе облыстық мәслихатының 2014 жылғы 10 желтоқсандағы № 273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облыстық мәслихатының 10.12.2014 № 273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"Салық және бюджетке төленетін басқа да міндетті төлемдер туралы" Кодексінің (Салық кодексі) 530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"Ақтөбе облысының елді мекендерінде сыртқы (көрнекі) жарнама объектілері бойынша ай сайынғы базалық төлемақы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 есеге арттырылсын.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Ақтөбе облысының әділет департаментінде 2008 жылғы 28 маусымда № 3263 тіркелген 2008 жылғы 18 маусымдағы № 89 "Ақтөбе облысының елді мекендерінде сыртқы (көрнекі) жарнама орналастырғаны үшін ай сайынғы төлемақы ставкалар мөлшерін белгілеу туралы"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рет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9"/>
        <w:gridCol w:w="3441"/>
      </w:tblGrid>
      <w:tr>
        <w:trPr>
          <w:trHeight w:val="30" w:hRule="atLeast"/>
        </w:trPr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ФАЛАЛЕЕВ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ЕСІРКЕПОВ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159 шешіміне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елді мекендерінде сыртқы (көрнекі) жарнама объектілері бойынша ай сайынғы базалық төлемақы ставкаларының арттырылған мөлшерлері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1"/>
        <w:gridCol w:w="5830"/>
        <w:gridCol w:w="3429"/>
      </w:tblGrid>
      <w:tr>
        <w:trPr>
          <w:trHeight w:val="30" w:hRule="atLeast"/>
        </w:trPr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5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түрлері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Төлемақы ставкалары (бір жағы үшін) (АЕК)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маңызы бар қалалар (Ақтөбе қаласы) 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объектілерде: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 2 ш.м. дейін сілтемелер, маңдайшалар, ақпараттық қалқандар (бір объект үшін)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лайтбокстер (сити форматтағы)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 мынадай болатын жарнамалық-ақпараттық объектілер: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5-тен 10 ш.м. дейін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1.3.3. 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10-нан 20 ш.м. дейін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1.3.4. 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20-дан 30 ш.м. дейін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1.3.5. 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30-дан 50 ш.м. дейін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1.3.6. 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50-ден 70 ш.м. дейін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1.3.7. 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ш.м. астам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