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c77d3" w14:textId="c3c77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2008 жылғы 10 желтоқсандағы N 125 "2009 жылға арналған облыстық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мәслихатының 2009 жылғы 6 ақпандағы N 153 шешімі. Ақтөбе облысының Әділет департаментінде 2009 жылғы 23 ақпанда N 3280 тіркелді. Күші жойылды - Ақтөбе облыстық мәслихатының 2010 жылғы 14 шілдедегі № 321 шешімімен</w:t>
      </w:r>
    </w:p>
    <w:p>
      <w:pPr>
        <w:spacing w:after="0"/>
        <w:ind w:left="0"/>
        <w:jc w:val="both"/>
      </w:pPr>
      <w:r>
        <w:rPr>
          <w:rFonts w:ascii="Times New Roman"/>
          <w:b w:val="false"/>
          <w:i w:val="false"/>
          <w:color w:val="ff0000"/>
          <w:sz w:val="28"/>
        </w:rPr>
        <w:t>      Ескерту. Күші жойылды - Ақтөбе облыстық мәслихатының 2010.07.14 № 321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N 148 "Қазақстан Республикасындағы жергілікті мемлекеттік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2008 жылғы 4 желтоқсандағы N 95 Бюджеттік Кодексінің 106 бабының 2 тармағының </w:t>
      </w:r>
      <w:r>
        <w:rPr>
          <w:rFonts w:ascii="Times New Roman"/>
          <w:b w:val="false"/>
          <w:i w:val="false"/>
          <w:color w:val="000000"/>
          <w:sz w:val="28"/>
        </w:rPr>
        <w:t>5 тармақшасына</w:t>
      </w:r>
      <w:r>
        <w:rPr>
          <w:rFonts w:ascii="Times New Roman"/>
          <w:b w:val="false"/>
          <w:i w:val="false"/>
          <w:color w:val="000000"/>
          <w:sz w:val="28"/>
        </w:rPr>
        <w:t xml:space="preserve"> және </w:t>
      </w:r>
      <w:r>
        <w:rPr>
          <w:rFonts w:ascii="Times New Roman"/>
          <w:b w:val="false"/>
          <w:i w:val="false"/>
          <w:color w:val="000000"/>
          <w:sz w:val="28"/>
        </w:rPr>
        <w:t>4 тармағына</w:t>
      </w:r>
      <w:r>
        <w:rPr>
          <w:rFonts w:ascii="Times New Roman"/>
          <w:b w:val="false"/>
          <w:i w:val="false"/>
          <w:color w:val="000000"/>
          <w:sz w:val="28"/>
        </w:rPr>
        <w:t xml:space="preserve"> сәйкес </w:t>
      </w:r>
      <w:r>
        <w:rPr>
          <w:rFonts w:ascii="Times New Roman"/>
          <w:b/>
          <w:i w:val="false"/>
          <w:color w:val="000000"/>
          <w:sz w:val="28"/>
        </w:rPr>
        <w:t xml:space="preserve">облыстық мәслихат ШЕШІМ ЕТЕДІ: </w:t>
      </w:r>
    </w:p>
    <w:bookmarkEnd w:id="0"/>
    <w:bookmarkStart w:name="z2" w:id="1"/>
    <w:p>
      <w:pPr>
        <w:spacing w:after="0"/>
        <w:ind w:left="0"/>
        <w:jc w:val="both"/>
      </w:pPr>
      <w:r>
        <w:rPr>
          <w:rFonts w:ascii="Times New Roman"/>
          <w:b w:val="false"/>
          <w:i w:val="false"/>
          <w:color w:val="000000"/>
          <w:sz w:val="28"/>
        </w:rPr>
        <w:t xml:space="preserve">
      1. Облыстық мәслихаттың Ақтөбе облысының әділет департаментінде 2009 жылғы 12 қаңтарда N 3279 тіркелген, 2009 жылғы 15 қаңтарда "Ақтөбе" және "Актюбинский вестник" газеттерінің N 6-7 жарияланған 2008 жылғы 10 желтоқсандағы N 125 "2009 жылға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1) 1 тармақта: </w:t>
      </w:r>
      <w:r>
        <w:br/>
      </w:r>
      <w:r>
        <w:rPr>
          <w:rFonts w:ascii="Times New Roman"/>
          <w:b w:val="false"/>
          <w:i w:val="false"/>
          <w:color w:val="000000"/>
          <w:sz w:val="28"/>
        </w:rPr>
        <w:t xml:space="preserve">
      1) тармақшасында: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"62 991 710" деген цифрлар "63 017 481,2" деген цифрлармен ауыстырылсын;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трансферттер түсімдері бойынша </w:t>
      </w:r>
      <w:r>
        <w:br/>
      </w:r>
      <w:r>
        <w:rPr>
          <w:rFonts w:ascii="Times New Roman"/>
          <w:b w:val="false"/>
          <w:i w:val="false"/>
          <w:color w:val="000000"/>
          <w:sz w:val="28"/>
        </w:rPr>
        <w:t xml:space="preserve">
      "39 347 440" деген цифрлар "39 373 211,2" деген цифрлармен ауыстырылсын; </w:t>
      </w:r>
    </w:p>
    <w:bookmarkEnd w:id="2"/>
    <w:p>
      <w:pPr>
        <w:spacing w:after="0"/>
        <w:ind w:left="0"/>
        <w:jc w:val="both"/>
      </w:pPr>
      <w:r>
        <w:rPr>
          <w:rFonts w:ascii="Times New Roman"/>
          <w:b w:val="false"/>
          <w:i w:val="false"/>
          <w:color w:val="000000"/>
          <w:sz w:val="28"/>
        </w:rPr>
        <w:t xml:space="preserve">      2) тармақшасында: </w:t>
      </w:r>
      <w:r>
        <w:br/>
      </w:r>
      <w:r>
        <w:rPr>
          <w:rFonts w:ascii="Times New Roman"/>
          <w:b w:val="false"/>
          <w:i w:val="false"/>
          <w:color w:val="000000"/>
          <w:sz w:val="28"/>
        </w:rPr>
        <w:t xml:space="preserve">
      шығындар </w:t>
      </w:r>
      <w:r>
        <w:br/>
      </w:r>
      <w:r>
        <w:rPr>
          <w:rFonts w:ascii="Times New Roman"/>
          <w:b w:val="false"/>
          <w:i w:val="false"/>
          <w:color w:val="000000"/>
          <w:sz w:val="28"/>
        </w:rPr>
        <w:t xml:space="preserve">
      "61 749 500,6" деген цифрлар "62 706 616,7" деген цифрлармен ауыстырылсын; </w:t>
      </w:r>
    </w:p>
    <w:p>
      <w:pPr>
        <w:spacing w:after="0"/>
        <w:ind w:left="0"/>
        <w:jc w:val="both"/>
      </w:pPr>
      <w:r>
        <w:rPr>
          <w:rFonts w:ascii="Times New Roman"/>
          <w:b w:val="false"/>
          <w:i w:val="false"/>
          <w:color w:val="000000"/>
          <w:sz w:val="28"/>
        </w:rPr>
        <w:t xml:space="preserve">      5) тармақша жаңа редакцияда жазылсын: </w:t>
      </w:r>
      <w:r>
        <w:br/>
      </w:r>
      <w:r>
        <w:rPr>
          <w:rFonts w:ascii="Times New Roman"/>
          <w:b w:val="false"/>
          <w:i w:val="false"/>
          <w:color w:val="000000"/>
          <w:sz w:val="28"/>
        </w:rPr>
        <w:t xml:space="preserve">
      бюджет тапшылығы -169 344,9 мың теңге; </w:t>
      </w:r>
    </w:p>
    <w:p>
      <w:pPr>
        <w:spacing w:after="0"/>
        <w:ind w:left="0"/>
        <w:jc w:val="both"/>
      </w:pPr>
      <w:r>
        <w:rPr>
          <w:rFonts w:ascii="Times New Roman"/>
          <w:b w:val="false"/>
          <w:i w:val="false"/>
          <w:color w:val="000000"/>
          <w:sz w:val="28"/>
        </w:rPr>
        <w:t xml:space="preserve">      6) тармақша жаңа редакцияда жазылсын: </w:t>
      </w:r>
      <w:r>
        <w:br/>
      </w:r>
      <w:r>
        <w:rPr>
          <w:rFonts w:ascii="Times New Roman"/>
          <w:b w:val="false"/>
          <w:i w:val="false"/>
          <w:color w:val="000000"/>
          <w:sz w:val="28"/>
        </w:rPr>
        <w:t xml:space="preserve">
      бюджет тапшылығын қаржыландыру 169 344,9 мың теңге. </w:t>
      </w:r>
    </w:p>
    <w:bookmarkStart w:name="z4" w:id="3"/>
    <w:p>
      <w:pPr>
        <w:spacing w:after="0"/>
        <w:ind w:left="0"/>
        <w:jc w:val="both"/>
      </w:pPr>
      <w:r>
        <w:rPr>
          <w:rFonts w:ascii="Times New Roman"/>
          <w:b w:val="false"/>
          <w:i w:val="false"/>
          <w:color w:val="000000"/>
          <w:sz w:val="28"/>
        </w:rPr>
        <w:t xml:space="preserve">
      2) 33 тармақта: </w:t>
      </w:r>
      <w:r>
        <w:br/>
      </w:r>
      <w:r>
        <w:rPr>
          <w:rFonts w:ascii="Times New Roman"/>
          <w:b w:val="false"/>
          <w:i w:val="false"/>
          <w:color w:val="000000"/>
          <w:sz w:val="28"/>
        </w:rPr>
        <w:t xml:space="preserve">
      2 абзацтың бөлігінде: </w:t>
      </w:r>
      <w:r>
        <w:br/>
      </w:r>
      <w:r>
        <w:rPr>
          <w:rFonts w:ascii="Times New Roman"/>
          <w:b w:val="false"/>
          <w:i w:val="false"/>
          <w:color w:val="000000"/>
          <w:sz w:val="28"/>
        </w:rPr>
        <w:t xml:space="preserve">
      "128 000" деген цифрлар "140 000" деген цифрлармен ауыстырылсын; </w:t>
      </w:r>
    </w:p>
    <w:bookmarkEnd w:id="3"/>
    <w:p>
      <w:pPr>
        <w:spacing w:after="0"/>
        <w:ind w:left="0"/>
        <w:jc w:val="both"/>
      </w:pPr>
      <w:r>
        <w:rPr>
          <w:rFonts w:ascii="Times New Roman"/>
          <w:b w:val="false"/>
          <w:i w:val="false"/>
          <w:color w:val="000000"/>
          <w:sz w:val="28"/>
        </w:rPr>
        <w:t xml:space="preserve">      3 абзацтың бөлігінде: </w:t>
      </w:r>
      <w:r>
        <w:br/>
      </w:r>
      <w:r>
        <w:rPr>
          <w:rFonts w:ascii="Times New Roman"/>
          <w:b w:val="false"/>
          <w:i w:val="false"/>
          <w:color w:val="000000"/>
          <w:sz w:val="28"/>
        </w:rPr>
        <w:t xml:space="preserve">
      "1 430 178" деген цифрлар "1 541 391" деген цифрлармен ауыстырылсын; </w:t>
      </w:r>
    </w:p>
    <w:p>
      <w:pPr>
        <w:spacing w:after="0"/>
        <w:ind w:left="0"/>
        <w:jc w:val="both"/>
      </w:pPr>
      <w:r>
        <w:rPr>
          <w:rFonts w:ascii="Times New Roman"/>
          <w:b w:val="false"/>
          <w:i w:val="false"/>
          <w:color w:val="000000"/>
          <w:sz w:val="28"/>
        </w:rPr>
        <w:t xml:space="preserve">      5 абзацтың бөлігінде: </w:t>
      </w:r>
      <w:r>
        <w:br/>
      </w:r>
      <w:r>
        <w:rPr>
          <w:rFonts w:ascii="Times New Roman"/>
          <w:b w:val="false"/>
          <w:i w:val="false"/>
          <w:color w:val="000000"/>
          <w:sz w:val="28"/>
        </w:rPr>
        <w:t xml:space="preserve">
      "34 414" деген цифрлар "109 417" деген цифрлармен ауыстырылсын; </w:t>
      </w:r>
    </w:p>
    <w:p>
      <w:pPr>
        <w:spacing w:after="0"/>
        <w:ind w:left="0"/>
        <w:jc w:val="both"/>
      </w:pPr>
      <w:r>
        <w:rPr>
          <w:rFonts w:ascii="Times New Roman"/>
          <w:b w:val="false"/>
          <w:i w:val="false"/>
          <w:color w:val="000000"/>
          <w:sz w:val="28"/>
        </w:rPr>
        <w:t xml:space="preserve">      6 абзацтың бөлігінде: </w:t>
      </w:r>
      <w:r>
        <w:br/>
      </w:r>
      <w:r>
        <w:rPr>
          <w:rFonts w:ascii="Times New Roman"/>
          <w:b w:val="false"/>
          <w:i w:val="false"/>
          <w:color w:val="000000"/>
          <w:sz w:val="28"/>
        </w:rPr>
        <w:t xml:space="preserve">
      "37 715" деген цифрлар "168 924" деген цифрлармен ауыстырылсын; </w:t>
      </w:r>
    </w:p>
    <w:bookmarkStart w:name="z5" w:id="4"/>
    <w:p>
      <w:pPr>
        <w:spacing w:after="0"/>
        <w:ind w:left="0"/>
        <w:jc w:val="both"/>
      </w:pPr>
      <w:r>
        <w:rPr>
          <w:rFonts w:ascii="Times New Roman"/>
          <w:b w:val="false"/>
          <w:i w:val="false"/>
          <w:color w:val="000000"/>
          <w:sz w:val="28"/>
        </w:rPr>
        <w:t xml:space="preserve">
      және мынадай мазмұндағы абзацтармен толықтырылсын: </w:t>
      </w:r>
      <w:r>
        <w:br/>
      </w:r>
      <w:r>
        <w:rPr>
          <w:rFonts w:ascii="Times New Roman"/>
          <w:b w:val="false"/>
          <w:i w:val="false"/>
          <w:color w:val="000000"/>
          <w:sz w:val="28"/>
        </w:rPr>
        <w:t xml:space="preserve">
      облыс мектептері үшін автобустар сатып алуға - 103 600 мың теңге; </w:t>
      </w:r>
      <w:r>
        <w:br/>
      </w:r>
      <w:r>
        <w:rPr>
          <w:rFonts w:ascii="Times New Roman"/>
          <w:b w:val="false"/>
          <w:i w:val="false"/>
          <w:color w:val="000000"/>
          <w:sz w:val="28"/>
        </w:rPr>
        <w:t xml:space="preserve">
      қалалар мен елді мекендерді абаттандыруды дамытуға - 100 000 мың теңге; </w:t>
      </w:r>
      <w:r>
        <w:br/>
      </w:r>
      <w:r>
        <w:rPr>
          <w:rFonts w:ascii="Times New Roman"/>
          <w:b w:val="false"/>
          <w:i w:val="false"/>
          <w:color w:val="000000"/>
          <w:sz w:val="28"/>
        </w:rPr>
        <w:t xml:space="preserve">
      сумен жабдықтау және су қашыртқы жүйесінің жұмыс жасауына - 100 000 мың теңге; </w:t>
      </w:r>
      <w:r>
        <w:br/>
      </w:r>
      <w:r>
        <w:rPr>
          <w:rFonts w:ascii="Times New Roman"/>
          <w:b w:val="false"/>
          <w:i w:val="false"/>
          <w:color w:val="000000"/>
          <w:sz w:val="28"/>
        </w:rPr>
        <w:t xml:space="preserve">
      коммуналдық меншіктегі жылу желілерін пайдалануды ұйымдастыруға - 70 000 мың теңге; </w:t>
      </w:r>
      <w:r>
        <w:br/>
      </w:r>
      <w:r>
        <w:rPr>
          <w:rFonts w:ascii="Times New Roman"/>
          <w:b w:val="false"/>
          <w:i w:val="false"/>
          <w:color w:val="000000"/>
          <w:sz w:val="28"/>
        </w:rPr>
        <w:t xml:space="preserve">
      жаңадан іске қосылатын білім беру объектілерін ұстауға - 14 300 мың теңге; </w:t>
      </w:r>
      <w:r>
        <w:br/>
      </w:r>
      <w:r>
        <w:rPr>
          <w:rFonts w:ascii="Times New Roman"/>
          <w:b w:val="false"/>
          <w:i w:val="false"/>
          <w:color w:val="000000"/>
          <w:sz w:val="28"/>
        </w:rPr>
        <w:t xml:space="preserve">
      облыстың жалпы білім беретін мектептерінің 1-4 сынып оқушылары үшін ыстық тамақтануды ұйымдастыруға - 56 620 мың теңге; </w:t>
      </w:r>
      <w:r>
        <w:br/>
      </w:r>
      <w:r>
        <w:rPr>
          <w:rFonts w:ascii="Times New Roman"/>
          <w:b w:val="false"/>
          <w:i w:val="false"/>
          <w:color w:val="000000"/>
          <w:sz w:val="28"/>
        </w:rPr>
        <w:t xml:space="preserve">
      жолаушыларды автокөлікпен тұрақты тасымалдауға белгіленген тарифтер мен нақты шығындар арасындағы айырмашылыққа байланысты шығындарды жабуға - 50 000 мың теңге. </w:t>
      </w:r>
    </w:p>
    <w:bookmarkEnd w:id="4"/>
    <w:bookmarkStart w:name="z6" w:id="5"/>
    <w:p>
      <w:pPr>
        <w:spacing w:after="0"/>
        <w:ind w:left="0"/>
        <w:jc w:val="both"/>
      </w:pPr>
      <w:r>
        <w:rPr>
          <w:rFonts w:ascii="Times New Roman"/>
          <w:b w:val="false"/>
          <w:i w:val="false"/>
          <w:color w:val="000000"/>
          <w:sz w:val="28"/>
        </w:rPr>
        <w:t xml:space="preserve">
      3) 34 тармақта: </w:t>
      </w:r>
      <w:r>
        <w:br/>
      </w:r>
      <w:r>
        <w:rPr>
          <w:rFonts w:ascii="Times New Roman"/>
          <w:b w:val="false"/>
          <w:i w:val="false"/>
          <w:color w:val="000000"/>
          <w:sz w:val="28"/>
        </w:rPr>
        <w:t xml:space="preserve">
      "326 905,6" деген цифрлар "286 258,6" деген цифрлармен ауыстырылсын; </w:t>
      </w:r>
    </w:p>
    <w:bookmarkEnd w:id="5"/>
    <w:bookmarkStart w:name="z7" w:id="6"/>
    <w:p>
      <w:pPr>
        <w:spacing w:after="0"/>
        <w:ind w:left="0"/>
        <w:jc w:val="both"/>
      </w:pPr>
      <w:r>
        <w:rPr>
          <w:rFonts w:ascii="Times New Roman"/>
          <w:b w:val="false"/>
          <w:i w:val="false"/>
          <w:color w:val="000000"/>
          <w:sz w:val="28"/>
        </w:rPr>
        <w:t xml:space="preserve">
      4) көрсетілген шешімдегі 1, 2 қосымша осы шешімдегі </w:t>
      </w:r>
      <w:r>
        <w:rPr>
          <w:rFonts w:ascii="Times New Roman"/>
          <w:b w:val="false"/>
          <w:i w:val="false"/>
          <w:color w:val="000000"/>
          <w:sz w:val="28"/>
        </w:rPr>
        <w:t xml:space="preserve">1 </w:t>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қосымшаға сәйкес редакцияда жазылсын. </w:t>
      </w:r>
    </w:p>
    <w:bookmarkEnd w:id="6"/>
    <w:bookmarkStart w:name="z8" w:id="7"/>
    <w:p>
      <w:pPr>
        <w:spacing w:after="0"/>
        <w:ind w:left="0"/>
        <w:jc w:val="both"/>
      </w:pPr>
      <w:r>
        <w:rPr>
          <w:rFonts w:ascii="Times New Roman"/>
          <w:b w:val="false"/>
          <w:i w:val="false"/>
          <w:color w:val="000000"/>
          <w:sz w:val="28"/>
        </w:rPr>
        <w:t xml:space="preserve">
      2. Осы шешім 2009 жылғы 1 қаңтардан бастап қолданысқа енгізіледі. </w:t>
      </w:r>
    </w:p>
    <w:bookmarkEnd w:id="7"/>
    <w:p>
      <w:pPr>
        <w:spacing w:after="0"/>
        <w:ind w:left="0"/>
        <w:jc w:val="both"/>
      </w:pPr>
      <w:r>
        <w:rPr>
          <w:rFonts w:ascii="Times New Roman"/>
          <w:b w:val="false"/>
          <w:i/>
          <w:color w:val="000000"/>
          <w:sz w:val="28"/>
        </w:rPr>
        <w:t xml:space="preserve">        Облыстық мәслихат       Облыстық мәслихаттың </w:t>
      </w:r>
      <w:r>
        <w:br/>
      </w:r>
      <w:r>
        <w:rPr>
          <w:rFonts w:ascii="Times New Roman"/>
          <w:b w:val="false"/>
          <w:i w:val="false"/>
          <w:color w:val="000000"/>
          <w:sz w:val="28"/>
        </w:rPr>
        <w:t>
</w:t>
      </w:r>
      <w:r>
        <w:rPr>
          <w:rFonts w:ascii="Times New Roman"/>
          <w:b w:val="false"/>
          <w:i/>
          <w:color w:val="000000"/>
          <w:sz w:val="28"/>
        </w:rPr>
        <w:t xml:space="preserve">      сессиясының төрағасы             хатшысы      </w:t>
      </w:r>
    </w:p>
    <w:p>
      <w:pPr>
        <w:spacing w:after="0"/>
        <w:ind w:left="0"/>
        <w:jc w:val="both"/>
      </w:pPr>
      <w:r>
        <w:rPr>
          <w:rFonts w:ascii="Times New Roman"/>
          <w:b w:val="false"/>
          <w:i/>
          <w:color w:val="000000"/>
          <w:sz w:val="28"/>
        </w:rPr>
        <w:t xml:space="preserve">          В. ФАЛАЛЕЕВ               А. ЕСІРКЕПОВ </w:t>
      </w:r>
    </w:p>
    <w:bookmarkStart w:name="z9" w:id="8"/>
    <w:p>
      <w:pPr>
        <w:spacing w:after="0"/>
        <w:ind w:left="0"/>
        <w:jc w:val="both"/>
      </w:pPr>
      <w:r>
        <w:rPr>
          <w:rFonts w:ascii="Times New Roman"/>
          <w:b w:val="false"/>
          <w:i w:val="false"/>
          <w:color w:val="000000"/>
          <w:sz w:val="28"/>
        </w:rPr>
        <w:t xml:space="preserve">
Облыстық мәслихаттың 2009 жылғы </w:t>
      </w:r>
      <w:r>
        <w:br/>
      </w:r>
      <w:r>
        <w:rPr>
          <w:rFonts w:ascii="Times New Roman"/>
          <w:b w:val="false"/>
          <w:i w:val="false"/>
          <w:color w:val="000000"/>
          <w:sz w:val="28"/>
        </w:rPr>
        <w:t xml:space="preserve">
6 ақпандағы N 153 шешіміне </w:t>
      </w:r>
      <w:r>
        <w:br/>
      </w:r>
      <w:r>
        <w:rPr>
          <w:rFonts w:ascii="Times New Roman"/>
          <w:b w:val="false"/>
          <w:i w:val="false"/>
          <w:color w:val="000000"/>
          <w:sz w:val="28"/>
        </w:rPr>
        <w:t xml:space="preserve">
1 ҚОСЫМША </w:t>
      </w:r>
    </w:p>
    <w:bookmarkEnd w:id="8"/>
    <w:p>
      <w:pPr>
        <w:spacing w:after="0"/>
        <w:ind w:left="0"/>
        <w:jc w:val="left"/>
      </w:pPr>
      <w:r>
        <w:rPr>
          <w:rFonts w:ascii="Times New Roman"/>
          <w:b/>
          <w:i w:val="false"/>
          <w:color w:val="000000"/>
        </w:rPr>
        <w:t xml:space="preserve"> 2009 жылға арналған облыстық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93"/>
        <w:gridCol w:w="893"/>
        <w:gridCol w:w="6693"/>
        <w:gridCol w:w="3013"/>
      </w:tblGrid>
      <w:tr>
        <w:trPr>
          <w:trHeight w:val="7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w:t>
            </w:r>
            <w:r>
              <w:br/>
            </w:r>
            <w:r>
              <w:rPr>
                <w:rFonts w:ascii="Times New Roman"/>
                <w:b w:val="false"/>
                <w:i w:val="false"/>
                <w:color w:val="000000"/>
                <w:sz w:val="20"/>
              </w:rPr>
              <w:t xml:space="preserve">
бы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Кірістер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63 017 481,2 </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Салықтық түсiмдер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23 311 233,0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салығы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8 323 903 </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табыс салығы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8 323 903 </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5 975 120 </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5 975 120 </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қызметтерге салынатын iшкi салықтар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9 012 210,0 </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басқа да ресурстарды пайдаланғаны үшiн түсетiн түсiмдер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9 012 210,0 </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Салықтық емес түсiмдер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333 037,0 </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меншiктен түсетiн кірістер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1 357,0 </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кредиттер бойынша сыйақылар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1 357,0 </w:t>
            </w:r>
          </w:p>
        </w:tc>
      </w:tr>
      <w:tr>
        <w:trPr>
          <w:trHeight w:val="18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1 300,0 </w:t>
            </w:r>
          </w:p>
        </w:tc>
      </w:tr>
      <w:tr>
        <w:trPr>
          <w:trHeight w:val="24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1 300,0 </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түсімдер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330 380,0 </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түсімдер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330 380,0 </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Трансферттердің түсімдері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39 373 211,2 </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Төмен тұрған мемлекеттiк басқару органдарынан алынатын трансферттер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4 090 886,2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бюджеттерден трансферттер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4 090 886,2 </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басқарудың жоғары тұрған органдарынан түсетін трансферттер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35 282 325,0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түсетін трансферттер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35 282 325,0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673"/>
        <w:gridCol w:w="813"/>
        <w:gridCol w:w="833"/>
        <w:gridCol w:w="6153"/>
        <w:gridCol w:w="2973"/>
      </w:tblGrid>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 </w:t>
            </w:r>
            <w:r>
              <w:br/>
            </w:r>
            <w:r>
              <w:rPr>
                <w:rFonts w:ascii="Times New Roman"/>
                <w:b w:val="false"/>
                <w:i w:val="false"/>
                <w:color w:val="000000"/>
                <w:sz w:val="20"/>
              </w:rPr>
              <w:t xml:space="preserve">
к. топ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 </w:t>
            </w:r>
            <w:r>
              <w:br/>
            </w:r>
            <w:r>
              <w:rPr>
                <w:rFonts w:ascii="Times New Roman"/>
                <w:b w:val="false"/>
                <w:i w:val="false"/>
                <w:color w:val="000000"/>
                <w:sz w:val="20"/>
              </w:rPr>
              <w:t>
і фун</w:t>
            </w:r>
            <w:r>
              <w:br/>
            </w:r>
            <w:r>
              <w:rPr>
                <w:rFonts w:ascii="Times New Roman"/>
                <w:b w:val="false"/>
                <w:i w:val="false"/>
                <w:color w:val="000000"/>
                <w:sz w:val="20"/>
              </w:rPr>
              <w:t>
кци</w:t>
            </w:r>
            <w:r>
              <w:br/>
            </w:r>
            <w:r>
              <w:rPr>
                <w:rFonts w:ascii="Times New Roman"/>
                <w:b w:val="false"/>
                <w:i w:val="false"/>
                <w:color w:val="000000"/>
                <w:sz w:val="20"/>
              </w:rPr>
              <w:t xml:space="preserve">
я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w:t>
            </w:r>
            <w:r>
              <w:br/>
            </w:r>
            <w:r>
              <w:rPr>
                <w:rFonts w:ascii="Times New Roman"/>
                <w:b w:val="false"/>
                <w:i w:val="false"/>
                <w:color w:val="000000"/>
                <w:sz w:val="20"/>
              </w:rPr>
              <w:t>
мші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w:t>
            </w:r>
            <w:r>
              <w:br/>
            </w:r>
            <w:r>
              <w:rPr>
                <w:rFonts w:ascii="Times New Roman"/>
                <w:b w:val="false"/>
                <w:i w:val="false"/>
                <w:color w:val="000000"/>
                <w:sz w:val="20"/>
              </w:rPr>
              <w:t xml:space="preserve">
а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II. Шығындар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62 706 616,7 </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585 078,0 </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жалпы функцияларын орындайтын өкiлдi, атқарушы және басқа органдар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302 092,0 </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аппараты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29 905,0 </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29 905,0 </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аппараты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272 187,0 </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қызметін қамтамасыз ету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241 487,0 </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30 700,0 </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қызмет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218 267,0 </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218 267,0 </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басқармасының қызметін қамтамасыз ету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75 176,0 </w:t>
            </w:r>
          </w:p>
        </w:tc>
      </w:tr>
      <w:tr>
        <w:trPr>
          <w:trHeight w:val="9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талондарды беруді ұйымдастыру және біржолға талондарды өткізуден түсетін сомаларды толық жиналуын қамтамасыз ету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35 526,0 </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меншікті жекешелендіруді ұйымдастыру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2 140,0 </w:t>
            </w:r>
          </w:p>
        </w:tc>
      </w:tr>
      <w:tr>
        <w:trPr>
          <w:trHeight w:val="6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меншікке түскен мүлікті есепке алу, сақтау, бағалау және сату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5 425,0 </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100 000,0 </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Жоспарлау және статистикалық қызмет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64 719,0 </w:t>
            </w:r>
          </w:p>
        </w:tc>
      </w:tr>
      <w:tr>
        <w:trPr>
          <w:trHeight w:val="6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экономика және бюджеттік жоспарлау басқармасы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64 719,0 </w:t>
            </w:r>
          </w:p>
        </w:tc>
      </w:tr>
      <w:tr>
        <w:trPr>
          <w:trHeight w:val="6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бюджеттік жоспарлау басқармасының қызметін қамтамасыз ету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64 719,0 </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Қорғаныс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121 117,0 </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мұқтаждар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33 093,0 </w:t>
            </w:r>
          </w:p>
        </w:tc>
      </w:tr>
      <w:tr>
        <w:trPr>
          <w:trHeight w:val="9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жұмылдыру дайындығы, азаматтық қорғаныс, авариялар мен дүлей апаттардың алдын алуды және жоюды ұйымдастыру басқармасы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33 093,0 </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5 570,0 </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Аумақтық қорғанысты дайындау және облыстық ауқымдағы аумақтық қорғанысы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27 523,0 </w:t>
            </w:r>
          </w:p>
        </w:tc>
      </w:tr>
      <w:tr>
        <w:trPr>
          <w:trHeight w:val="6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 бойынша жұмыстарды ұйымдастыру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88 024,0 </w:t>
            </w:r>
          </w:p>
        </w:tc>
      </w:tr>
      <w:tr>
        <w:trPr>
          <w:trHeight w:val="9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жұмылдыру дайындығы, азаматтық қорғаныс, авариялар мен дүлей апаттардың алдын алуды және жоюды ұйымдастыру басқармасы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60 632,0 </w:t>
            </w:r>
          </w:p>
        </w:tc>
      </w:tr>
      <w:tr>
        <w:trPr>
          <w:trHeight w:val="12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Жұмылдыру дайындығы, азаматтық қорғаныс, авариялар мен дүлей апаттардың алдын алуды және жоюды ұйымдастыру басқармасының қызметін қамтамасыз ету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30 508,0 </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жұмылдыру дайындығы және жұмылдыру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30 124,0 </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27 392,0 </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Жұмылдыру дайындығы мен төтенше жағдайлардың объектілерін дамыту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27 392,0 </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Қоғамдық тәртіп, қауіпсіздік, құқықтық, сот, қылмыстық-атқару қызметі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2 959 087,0 </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қызметi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2 959 087,0 </w:t>
            </w:r>
          </w:p>
        </w:tc>
      </w:tr>
      <w:tr>
        <w:trPr>
          <w:trHeight w:val="6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атқарушы ішкі істер органы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2 665 639,0 </w:t>
            </w:r>
          </w:p>
        </w:tc>
      </w:tr>
      <w:tr>
        <w:trPr>
          <w:trHeight w:val="9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атқарушы ішкі істер органының қызметін қамтамасыз ету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2 409 016,0 </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тәртiптi қорғау және қоғамдық қауiпсiздiктi қамтамасыз ету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128 872,0 </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3 500,0 </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Ішкi iстер органдарының айдауылмен алып жүруі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124 251,0 </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293 448,0 </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істер органдарының объектілерін дамыту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293 448,0 </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Бiлiм беру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10 698 283,0 </w:t>
            </w:r>
          </w:p>
        </w:tc>
      </w:tr>
      <w:tr>
        <w:trPr>
          <w:trHeight w:val="4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орта және жалпы орта білім беру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2 707 006,0 </w:t>
            </w:r>
          </w:p>
        </w:tc>
      </w:tr>
      <w:tr>
        <w:trPr>
          <w:trHeight w:val="7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809 681,0 </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809 681,0 </w:t>
            </w:r>
          </w:p>
        </w:tc>
      </w:tr>
      <w:tr>
        <w:trPr>
          <w:trHeight w:val="3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басқармасы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1 897 325,0 </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білім беретін оқу бағдарламалары бойынша жалпы білім беру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664 652,0 </w:t>
            </w:r>
          </w:p>
        </w:tc>
      </w:tr>
      <w:tr>
        <w:trPr>
          <w:trHeight w:val="6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білім беру ұйымдарында дарынды балаларға жалпы білім беру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469 075,0 </w:t>
            </w:r>
          </w:p>
        </w:tc>
      </w:tr>
      <w:tr>
        <w:trPr>
          <w:trHeight w:val="9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Жаңадан іске қосылатын білім беру объектілерін ұстауға аудандар (облыстық маңызы бар қалалар) бюджеттеріне берілетін ағымдағы нысаналы трансферттер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249 366,0 </w:t>
            </w:r>
          </w:p>
        </w:tc>
      </w:tr>
      <w:tr>
        <w:trPr>
          <w:trHeight w:val="12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білім беру саласында мемлекеттік жүйенің жаңа технологияларын енгізуге берілетін ағымдағы нысаналы трансферттер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184 363,0 </w:t>
            </w:r>
          </w:p>
        </w:tc>
      </w:tr>
      <w:tr>
        <w:trPr>
          <w:trHeight w:val="15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048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180 262,0 </w:t>
            </w:r>
          </w:p>
        </w:tc>
      </w:tr>
      <w:tr>
        <w:trPr>
          <w:trHeight w:val="15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058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149 607,0 </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кәсіптік, орта білімнен кейінгі білім беру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1 847 968,0 </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158 892,0 </w:t>
            </w:r>
          </w:p>
        </w:tc>
      </w:tr>
      <w:tr>
        <w:trPr>
          <w:trHeight w:val="5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043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кәсіптік, орта білімнен кейінгі білім беру мекемелерінде мамандар даярлау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158 892,0 </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басқармасы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1 689 076,0 </w:t>
            </w:r>
          </w:p>
        </w:tc>
      </w:tr>
      <w:tr>
        <w:trPr>
          <w:trHeight w:val="5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кәсіптік білім беру ұйымдарында мамандар даярлау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1 689 076,0 </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Мамандарды қайта даярлау және біліктіліктерін арттыру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162 184,0 </w:t>
            </w:r>
          </w:p>
        </w:tc>
      </w:tr>
      <w:tr>
        <w:trPr>
          <w:trHeight w:val="5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атқарушы ішкі істер органы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34 003,0 </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34 003,0 </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28 395,0 </w:t>
            </w:r>
          </w:p>
        </w:tc>
      </w:tr>
      <w:tr>
        <w:trPr>
          <w:trHeight w:val="5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Кадрларының біліктілігін арттыру және оларды қайта даярлау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28 395,0 </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басқармасы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99 786,0 </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99 786,0 </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саласындағы өзге де қызметтер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5 981 125,0 </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басқармасы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627 996,0 </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басқармасының қызметін қамтамасыз ету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54 445,0 </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берудің мемлекеттік облыстық мекемелерінде білім беру жүйесін ақпараттандыру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10 332,0 </w:t>
            </w:r>
          </w:p>
        </w:tc>
      </w:tr>
      <w:tr>
        <w:trPr>
          <w:trHeight w:val="9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берудің мемлекеттік облыстық мекемелер үшін оқулықтар мен оқу-әдiстемелiк кешендерді сатып алу және жеткізу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19 975,0 </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 мектеп олимпиадаларын, мектептен тыс іс-шараларды және конкурстар өткізу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78 780,0 </w:t>
            </w:r>
          </w:p>
        </w:tc>
      </w:tr>
      <w:tr>
        <w:trPr>
          <w:trHeight w:val="9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жеткіншектердің психикалық денсаулығын зерттеу және халыққа психологиялық-медициналық-педагогикалық консультациялық көмек көрсету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81 701,0 </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жеткіншектердің оңалту және әлеуметтік бейімдеу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57 948,0 </w:t>
            </w:r>
          </w:p>
        </w:tc>
      </w:tr>
      <w:tr>
        <w:trPr>
          <w:trHeight w:val="11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099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ауылдық елді мекендердің әлеуметтік саласының мамандарын әлеуметтік қолдау шараларын іске асыру үшін берілетін ағымдағы нысаналы трансферттер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24 595,0 </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300 220,0 </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5 353 129,0 </w:t>
            </w:r>
          </w:p>
        </w:tc>
      </w:tr>
      <w:tr>
        <w:trPr>
          <w:trHeight w:val="9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реконструкциялауға аудандар (облыстық маңызы бар қалалар) бюджеттеріне берілетін нысаналы даму трансферттері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4 062 078,0 </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037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 және реконструкциялау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1 291 051,0 </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Денсаулық сақтау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18 959 963,0 </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 бейiндi ауруханалар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3 963 228,0 </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3 963 228,0 </w:t>
            </w:r>
          </w:p>
        </w:tc>
      </w:tr>
      <w:tr>
        <w:trPr>
          <w:trHeight w:val="9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медициналық-санитарлық көмек және денсаулық сақтау ұйымдары мамандарының жолдамасы бойынша стационарлық медициналық көмек көрсету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3 963 228,0 </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денсаулығын қорғау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439 808,0 </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439 808,0 </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денсаулық сақтау ұйымдары үшін қанды, оның құрамдарын және дәрілерді өндіру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215 856,0 </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 мен баланы қорғау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138 892,0 </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Салауатты өмір салтын насихаттау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84 234,0 </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Шолғыншы эпидемиологиялық қадағалау жүргізу үшін тест-жүйелерін сатып алу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826,0 </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медициналық көмек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4 492 250,0 </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4 492 250,0 </w:t>
            </w:r>
          </w:p>
        </w:tc>
      </w:tr>
      <w:tr>
        <w:trPr>
          <w:trHeight w:val="9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Әлеуметтік-елеулі және айналадағылар үшін қауіп төндіретін аурулармен ауыратын адамдарға медициналық көмек көрсету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3 456 461,0 </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Туберкулез ауруларын туберкулез ауруларына қарсы препараттарымен қамтамасыз ету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143 374,0 </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Диабет ауруларын диабетке қарсы препараттарымен қамтамасыз ету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162 264,0 </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ауруларды химия препараттарымен қамтамасыз ету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274 968,0 </w:t>
            </w:r>
          </w:p>
        </w:tc>
      </w:tr>
      <w:tr>
        <w:trPr>
          <w:trHeight w:val="12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76 708,0 </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Гемофилиямен ауыратын ересек адамдарды емдеу кезінде қанның ұюы факторлармен қамтамасыз ету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126 991,0 </w:t>
            </w:r>
          </w:p>
        </w:tc>
      </w:tr>
      <w:tr>
        <w:trPr>
          <w:trHeight w:val="9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027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иммунды алдын алу жүргізу үшін вакциналарды және басқа иммундық биологиялық препараттарды орталықтандырылған сатып алу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251 484,0 </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Емханалар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4 800 827,0 </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4 800 827,0 </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бастапқы медициналық-санитарлық көмек көрсету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4 043 363,0 </w:t>
            </w:r>
          </w:p>
        </w:tc>
      </w:tr>
      <w:tr>
        <w:trPr>
          <w:trHeight w:val="9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жекелеген санаттарын амбулаториялық деңгейде дәрілік заттармен және мамандандырылған балалар және емдік тамақ өнімдерімен қамтамасыз ету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757 464,0 </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көмектiң басқа түрлерi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744 915,0 </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744 915,0 </w:t>
            </w:r>
          </w:p>
        </w:tc>
      </w:tr>
      <w:tr>
        <w:trPr>
          <w:trHeight w:val="5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және шұғыл көмек көрсету және санитарлық авиация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694 279,0 </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жағдайларда халыққа медициналық көмек көрсету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50 636,0 </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саласындағы өзге де қызметтер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4 518 935,0 </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279 585,0 </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басқармасының қызметін қамтамасыз ету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57 775,0 </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ЖҚТБ індетінің алдын алу және қарсы күрес жөніндегі іс-шараларды іске асыру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27 279,0 </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Патологоанатомиялық союды жүргізу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55 987,0 </w:t>
            </w:r>
          </w:p>
        </w:tc>
      </w:tr>
      <w:tr>
        <w:trPr>
          <w:trHeight w:val="6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Азаматтарды елді мекеннің шегінен тыс емделуге тегін және жеңілдетілген жол жүрумен қамтамасыз ету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8 629,0 </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талдау орталықтарының қызметін қамтамасыз ету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28 855,0 </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028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Жаңадан iске қосылатын денсаулық сақтау объектiлерiн ұстау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69 080,0 </w:t>
            </w:r>
          </w:p>
        </w:tc>
      </w:tr>
      <w:tr>
        <w:trPr>
          <w:trHeight w:val="12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099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мекендердің әлеуметтік саласының мамандарын әлеуметтік қолдау шараларын іске асыру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26 555,0 </w:t>
            </w:r>
          </w:p>
        </w:tc>
      </w:tr>
      <w:tr>
        <w:trPr>
          <w:trHeight w:val="9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инвестициялық және концессиялық жобалардың техникалық-экономикалық негіздемелерін әзірлеу және оларға сараптама жасау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5 425,0 </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4 239 350,0 </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038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объектілерін салу және реконструкциялау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4 239 350,0 </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Әлеуметтiк көмек және әлеуметтiк қамсыздандыру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978 996,0 </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қамсыздандыру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737 937,0 </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жұмыспен қамту мен әлеуметтік бағдарламаларды үйлестіру басқармасы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384 840,0 </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үлгідегі мүгедектер мен қарттарды әлеуметтік қамтамасыз ету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384 840,0 </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басқармасы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352 983,0 </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Жетiм балаларды, ата-анасының қамқорлығынсыз қалған балаларды әлеуметтік қамсыздандыру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352 983,0 </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114,0 </w:t>
            </w:r>
          </w:p>
        </w:tc>
      </w:tr>
      <w:tr>
        <w:trPr>
          <w:trHeight w:val="5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039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қамтамасыз ету объектілерін салу және реконструкциялау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114,0 </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184 557,0 </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жұмыспен қамту мен әлеуметтік бағдарламаларды үйлестіру басқармасы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184 557,0 </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Мүгедектерге әлеуметтік қолдау көрсету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81 879,0 </w:t>
            </w:r>
          </w:p>
        </w:tc>
      </w:tr>
      <w:tr>
        <w:trPr>
          <w:trHeight w:val="15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ең төменгі күнкөріс деңгейі мөлшерінің өсуіне байланысты мемлекеттік атаулы әлеуметтік көмек пен 18 жасқа дейінгі балаларға ай сайынғы мемлекеттік жәрдемақы төлеуге берілетін ағымдағы нысаналы трансферттер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102 678,0 </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қамтамасыз ету салаларындағы өзге де қызметтер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56 502,0 </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жұмыспен қамту мен әлеуметтік бағдарламаларды үйлестіру басқармасы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56 502,0 </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мен әлеуметтік бағдарламаларды үйлестіру басқармасының қызметін қамтамасыз ету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49 542,0 </w:t>
            </w:r>
          </w:p>
        </w:tc>
      </w:tr>
      <w:tr>
        <w:trPr>
          <w:trHeight w:val="12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медициналық-әлеуметтік мекемелерде тамақтану нормаларын ұлғайтуға берілетін ағымдағы нысаналы трансферттер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5 000,0 </w:t>
            </w:r>
          </w:p>
        </w:tc>
      </w:tr>
      <w:tr>
        <w:trPr>
          <w:trHeight w:val="12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099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ауылдық елді мекендердің әлеуметтік саласының мамандарын әлеуметтік қолдау шараларын іске асыру үшін берілетін ағымдағы нысаналы трансферттер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1 960,0 </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 үй-коммуналдық шаруашылығы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3 747 631,0 </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2 365 544,0 </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2 365 544,0 </w:t>
            </w:r>
          </w:p>
        </w:tc>
      </w:tr>
      <w:tr>
        <w:trPr>
          <w:trHeight w:val="9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салуға аудандар (облыстық маңызы бар қалалар) бюджеттеріне берілетін нысаналы даму трансферттері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779 544,0 </w:t>
            </w:r>
          </w:p>
        </w:tc>
      </w:tr>
      <w:tr>
        <w:trPr>
          <w:trHeight w:val="12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қалалардың) бюджеттерге инженерлік - коммуникациялық инфрақұрылымды дамытуға және жайластыруға берілетін нысаналы даму трансферттері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1 586 000,0 </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1 282 087,0 </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562 311,0 </w:t>
            </w:r>
          </w:p>
        </w:tc>
      </w:tr>
      <w:tr>
        <w:trPr>
          <w:trHeight w:val="9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шаруашылықты дамытуға аудандар (облыстық маңызы бар қалалар) бюджеттеріне нысаналы даму трансферттері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463 500,0 </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028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газдандыру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98 811,0 </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энергетика және коммуналдық шаруашылық басқармасы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719 776,0 </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Энергетика және коммуналдық шаруашылық басқармасының қызметiн қамтамасыз ету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27 714,0 </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газдандыру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459 847,0 </w:t>
            </w:r>
          </w:p>
        </w:tc>
      </w:tr>
      <w:tr>
        <w:trPr>
          <w:trHeight w:val="9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дамытуға аудандар (облыстық маңызы бар қалалар) бюджеттеріне берілетін нысаналы даму трансферттері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37 715,0 </w:t>
            </w:r>
          </w:p>
        </w:tc>
      </w:tr>
      <w:tr>
        <w:trPr>
          <w:trHeight w:val="9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қуаттарды қосқаны үшін ақы, сондай-ақ энергия берушi ұйымның энергия тасымалдау желiлерiн дамыту мен қайта құруға байланысты шығындар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24 500,0 </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170 000,0 </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Елді-мекендерді көркейту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100 000,0 </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100 000,0 </w:t>
            </w:r>
          </w:p>
        </w:tc>
      </w:tr>
      <w:tr>
        <w:trPr>
          <w:trHeight w:val="9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Қалалар мен елді мекендерді абаттандыруды дамытуға аудандар (облыстық маңызы бар қалалар) бюджеттеріне нысаналы даму трансферттері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100 000,0 </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Мәдениет, спорт, туризм және ақпараттық кеңістiк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3 648 692,0 </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саласындағы қызмет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941 709,0 </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мәдениет басқармасы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647 442,0 </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басқармасының қызметін қамтамасыз ету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24 845,0 </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Мәдени-демалыс жұмысын қолдау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125 579,0 </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қайраткерлерін мәңгі есте сақтау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23 482,0 </w:t>
            </w:r>
          </w:p>
        </w:tc>
      </w:tr>
      <w:tr>
        <w:trPr>
          <w:trHeight w:val="6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Тарихи-мәдени мұралардың сақталуын және оған қол жетімді болуын қамтамасыз ету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180 469,0 </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Театр және музыка өнерін қолдау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291 107,0 </w:t>
            </w:r>
          </w:p>
        </w:tc>
      </w:tr>
      <w:tr>
        <w:trPr>
          <w:trHeight w:val="13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099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ауылдық елді мекендердің әлеуметтік саласының мамандарын әлеуметтік қолдау шараларын іске асыру үшін берілетін ағымдағы нысаналы трансферттер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1 960,0 </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294 267,0 </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объектілерін дамыту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294 267,0 </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1 800 770,0 </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1 151 868,0 </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басқармасының қызметін қамтамасыз ету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27 318,0 </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деңгейінде спорт жарыстарын өткізу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9 290,0 </w:t>
            </w:r>
          </w:p>
        </w:tc>
      </w:tr>
      <w:tr>
        <w:trPr>
          <w:trHeight w:val="12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Әртүрлi спорт түрлерi бойынша облыстық құрама командаларының мүшелерiн дайындау және олардың республикалық және халықаралық спорт жарыстарына қатысуы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1 114 012,0 </w:t>
            </w:r>
          </w:p>
        </w:tc>
      </w:tr>
      <w:tr>
        <w:trPr>
          <w:trHeight w:val="12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099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ауылдық елді мекендердің әлеуметтік саласының мамандарын әлеуметтік қолдау шараларын іске асыру үшін берілетін ағымдағы нысаналы трансферттер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1 248,0 </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648 902,0 </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объектілерін дамыту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648 902,0 </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кеңiстiк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759 778,0 </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мұрағат және құжаттама басқармасы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52 889,0 </w:t>
            </w:r>
          </w:p>
        </w:tc>
      </w:tr>
      <w:tr>
        <w:trPr>
          <w:trHeight w:val="6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және құжаттама басқармасының қызметін қамтамасыз ету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12 892,0 </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қорының сақталуын қамтамасыз ету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39 997,0 </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мәдениет басқармасы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425 813,0 </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кітапханалардың жұмыс істеуін қамтамасыз ету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425 813,0 </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ішкі саясат басқармасы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182 329,0 </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 ақпарат құралдары арқылы мемлекеттік ақпарат саясатын жүргізу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182 329,0 </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тілдерді дамыту басқармасы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98 747,0 </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Тілдерді дамыту басқармасының қызметін қамтамасыз ету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21 084,0 </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тiлдi және Қазақстан халықтарының басқа да тiлдерін дамыту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77 663,0 </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Туризм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12 833,0 </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12 833,0 </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қызметті реттеу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12 833,0 </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кеңiстiктi ұйымдастыру жөнiндегi өзге де қызметтер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133 602,0 </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ішкі саясат басқармасы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133 602,0 </w:t>
            </w:r>
          </w:p>
        </w:tc>
      </w:tr>
      <w:tr>
        <w:trPr>
          <w:trHeight w:val="3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саясат басқармасының қызметін қамтамасыз ету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61 663,0 </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саясаты саласында өңірлік бағдарламаларды іске асыру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71 939,0 </w:t>
            </w:r>
          </w:p>
        </w:tc>
      </w:tr>
      <w:tr>
        <w:trPr>
          <w:trHeight w:val="6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Отын-энергетика кешенi және жер қойнауын пайдалану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210 000,0 </w:t>
            </w:r>
          </w:p>
        </w:tc>
      </w:tr>
      <w:tr>
        <w:trPr>
          <w:trHeight w:val="6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Отын-энергетика кешені және жер қойнауын пайдалану саласындағы өзге де қызметтер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210 000,0 </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энергетика және коммуналдық шаруашылық басқармасы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210 000,0 </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энергетикалық жүйені дамыту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210 000,0 </w:t>
            </w:r>
          </w:p>
        </w:tc>
      </w:tr>
      <w:tr>
        <w:trPr>
          <w:trHeight w:val="9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4 523 236,8 </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720 547,0 </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ауыл шаруашылығы басқармасы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720 547,0 </w:t>
            </w:r>
          </w:p>
        </w:tc>
      </w:tr>
      <w:tr>
        <w:trPr>
          <w:trHeight w:val="6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басқармасының қызметін қамтамасыз ету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53 856,0 </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 шаруашылығын қолдау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91 995,0 </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мал шаруашылығын қолдау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127 897,0 </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Өндірілетін ауыл шаруашылығы дақылдарының өнімділігі мен сапасын арттыруды қолдау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4 451,0 </w:t>
            </w:r>
          </w:p>
        </w:tc>
      </w:tr>
      <w:tr>
        <w:trPr>
          <w:trHeight w:val="6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тауарларын өндірушілерге су жеткізу бойынша көрсетілетін қызметтердің құнын субсидиялау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538,0 </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Пестицидтерді (улы химикаттарды) залалсыздандыру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2 810,0 </w:t>
            </w:r>
          </w:p>
        </w:tc>
      </w:tr>
      <w:tr>
        <w:trPr>
          <w:trHeight w:val="9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Көктемгі егіс және егін жинау жұмыстарын жүргізуге қажетті жанар-жағар май материалдары мен басқа да тауар-материалдық құндылықтардың құнын арзандату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439 000,0 </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шаруашылығы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1 898 061,0 </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табиғи ресурстар және табиғатты пайдалануды реттеу басқармасы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15 000,0 </w:t>
            </w:r>
          </w:p>
        </w:tc>
      </w:tr>
      <w:tr>
        <w:trPr>
          <w:trHeight w:val="6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қорғау аймақтары мен су объектiлерi белдеулерiн белгiлеу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15 000,0 </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1 883 061,0 </w:t>
            </w:r>
          </w:p>
        </w:tc>
      </w:tr>
      <w:tr>
        <w:trPr>
          <w:trHeight w:val="9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дамытуға аудандар (облыстық маңызы бар қалалар) бюджеттеріне берілетін нысаналы даму трансферттері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1 883 061,0 </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шаруашылығы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266 457,0 </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табиғи ресурстар және табиғатты пайдалануды реттеу басқармасы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266 457,0 </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Ормандарды сақтау, қорғау, молайту және орман өсiру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253 457,0 </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13 000,0 </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1 268 117,8 </w:t>
            </w:r>
          </w:p>
        </w:tc>
      </w:tr>
      <w:tr>
        <w:trPr>
          <w:trHeight w:val="6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табиғи ресурстар және табиғатты пайдалануды реттеу басқармасы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259 029,0 </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ресурстар және табиғатты пайдалануды реттеу басқармасының қызметін қамтамасыз ету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39 769,0 </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жөнінде іс-шаралар өткізу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209 260,0 </w:t>
            </w:r>
          </w:p>
        </w:tc>
      </w:tr>
      <w:tr>
        <w:trPr>
          <w:trHeight w:val="6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 қорғалатын табиғи аумақтарды күтіп-ұстау және қорғау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2 000,0 </w:t>
            </w:r>
          </w:p>
        </w:tc>
      </w:tr>
      <w:tr>
        <w:trPr>
          <w:trHeight w:val="9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инвестициялық және концессиялық жобалардың техникалық-экономикалық негіздемелерін әзірлеу және оларға сараптама жасау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8 000,0 </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1 009 088,8 </w:t>
            </w:r>
          </w:p>
        </w:tc>
      </w:tr>
      <w:tr>
        <w:trPr>
          <w:trHeight w:val="3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объектілерін дамыту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1 009 088,8 </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60 724,0 </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жер қатынастары басқармасы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60 724,0 </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басқармасының қызметін қамтамасыз ету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24 469,0 </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қатынастарын реттеу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36 255,0 </w:t>
            </w:r>
          </w:p>
        </w:tc>
      </w:tr>
      <w:tr>
        <w:trPr>
          <w:trHeight w:val="9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және қоршаған ортаны қорғау мен жер қатынастары саласындағы өзге де қызметтер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309 330,0 </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ауыл шаруашылығы басқармасы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309 330,0 </w:t>
            </w:r>
          </w:p>
        </w:tc>
      </w:tr>
      <w:tr>
        <w:trPr>
          <w:trHeight w:val="6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шаруашылығы өнімдерінің өнімділігін және сапасын арттыру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309 330,0 </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Өнеркәсіп, сәулет, қала құрылысы және құрылыс қызметі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89 878,0 </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қала құрылысы және құрылыс қызметі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89 878,0 </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мемлекеттік сәулет-құрылыс бақылау басқармасы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35 679,0 </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сәулет-құрылыс бақылауы басқармасының қызметін қамтамасыз ету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35 679,0 </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36 561,0 </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басқармасының қызметін қамтамасыз ету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36 561,0 </w:t>
            </w:r>
          </w:p>
        </w:tc>
      </w:tr>
      <w:tr>
        <w:trPr>
          <w:trHeight w:val="3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сәулет және қала құрылысы басқармасы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17 638,0 </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және қала құрылысы басқармасының қызметін қамтамасыз ету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17 638,0 </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Көлiк және коммуникация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3 708 261,0 </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көлiгi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3 310 374,0 </w:t>
            </w:r>
          </w:p>
        </w:tc>
      </w:tr>
      <w:tr>
        <w:trPr>
          <w:trHeight w:val="6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автомобиль жолдары басқармасы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3 310 374,0 </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2 740 957,0 </w:t>
            </w:r>
          </w:p>
        </w:tc>
      </w:tr>
      <w:tr>
        <w:trPr>
          <w:trHeight w:val="9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дамытуға аудандар (облыстық маңызы бар қалалар) бюджеттеріне берілетін нысаналы даму трансферттері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109 417,0 </w:t>
            </w:r>
          </w:p>
        </w:tc>
      </w:tr>
      <w:tr>
        <w:trPr>
          <w:trHeight w:val="12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460 000,0 </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көлiгi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30 000,0 </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автомобиль жолдары басқармасы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30 000,0 </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шешімі бойынша тұрақты ішкі әуе тасымалдарды субсидиялау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30 000,0 </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коммуникациялар саласындағы өзге де қызметтер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367 887,0 </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автомобиль жолдары басқармасы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367 887,0 </w:t>
            </w:r>
          </w:p>
        </w:tc>
      </w:tr>
      <w:tr>
        <w:trPr>
          <w:trHeight w:val="6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көлігі және автомобиль жолдары басқармасының қызметін қамтамасыз ету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26 556,0 </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72 531,0 </w:t>
            </w:r>
          </w:p>
        </w:tc>
      </w:tr>
      <w:tr>
        <w:trPr>
          <w:trHeight w:val="9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маңызы бар ауданаралық (қалааралық) қатынастар бойынша жолаушылар тасымалын ұйымдастыру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218 800,0 </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50 000,0 </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Басқалар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375 910,6 </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қызметтерді реттеу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44 252,0 </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өнеркәсіп басқармасы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44 252,0 </w:t>
            </w:r>
          </w:p>
        </w:tc>
      </w:tr>
      <w:tr>
        <w:trPr>
          <w:trHeight w:val="6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және өнеркәсіп басқармасының қызметін қамтамасыз ету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44 252,0 </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331 658,6 </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286 258,6 </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жергілікті атқарушы органының резервi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286 258,6 </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өнеркәсіп басқармасы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45 400,0 </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Индустриялық-инновациялық даму стратегиясын іске асыру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45 400,0 </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Трансферттер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12 100 483,3 </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12 100 483,3 </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12 100 483,3 </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Субвенциялар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11 475 901,0 </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пайдаланылмаған (толық пайдаланылмаған) трансферттерді қайтару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35 834,3 </w:t>
            </w:r>
          </w:p>
        </w:tc>
      </w:tr>
      <w:tr>
        <w:trPr>
          <w:trHeight w:val="11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588 748,0 </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III. Таза бюджеттік кредит беру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230 209,4 </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кредиттер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1 488 000 </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 үй-коммуналдық шаруашылық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488 000 </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488 000 </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488 000 </w:t>
            </w:r>
          </w:p>
        </w:tc>
      </w:tr>
      <w:tr>
        <w:trPr>
          <w:trHeight w:val="6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салуға және сатып алуға аудандар (облыстық маңызы бар қалалар) бюджеттеріне кредит беру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488 000 </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Басқалар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1 000 000 </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Кәсiпкерлiк қызметтi қолдау және бәсекелестікті қорғау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1 000 000 </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өнеркәсіп басқармасы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1 000 000 </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инвестициялық саясатты іске асыру үшін "Даму" кәсіпкерлікті дамыту қоры" АҚ несиелеу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1 000 000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673"/>
        <w:gridCol w:w="893"/>
        <w:gridCol w:w="793"/>
        <w:gridCol w:w="6413"/>
        <w:gridCol w:w="2813"/>
      </w:tblGrid>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 ты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сыныбы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кредиттерді өтеу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1 257 790,6 </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1 257 790,6 </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бюджеттік кредиттерді өтеу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1 257 790,6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673"/>
        <w:gridCol w:w="673"/>
        <w:gridCol w:w="673"/>
        <w:gridCol w:w="6733"/>
        <w:gridCol w:w="2833"/>
      </w:tblGrid>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 ты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IV. Қаржы активтерімен жасалатын операциялар бойынша сальдо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250 000,0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Қаржы активтерін сатып алу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250 000,0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Басқалар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250 000,0 </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250 000,0 </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250 000,0 </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250 000,0 </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 Бюджет тапшылығы (профициті)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-169 344,9 </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VI. Бюджет тапшылығын қаржыландыру (профицитін пайдалану)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169 344,9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673"/>
        <w:gridCol w:w="773"/>
        <w:gridCol w:w="653"/>
        <w:gridCol w:w="6633"/>
        <w:gridCol w:w="2833"/>
      </w:tblGrid>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 ты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сыныбы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Қарыздар түсімі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488 000,0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488 000,0 </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алу келісім-шарттары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488 000,0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16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Қарыздарды өтеу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1 250 000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Қарыздарды өтеу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1 250 000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1 250 000 </w:t>
            </w: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органының борышын өтеу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1 250 000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673"/>
        <w:gridCol w:w="673"/>
        <w:gridCol w:w="673"/>
        <w:gridCol w:w="6693"/>
        <w:gridCol w:w="2833"/>
      </w:tblGrid>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 ты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сыныбы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 қаражаттарының пайдаланылатын қалдықтары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931 344,9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 қалдықтары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931 344,9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бос қалдықтары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931 344,9 </w:t>
            </w:r>
          </w:p>
        </w:tc>
      </w:tr>
    </w:tbl>
    <w:bookmarkStart w:name="z10" w:id="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Облыстық мәслихаттың 2009 жылғы </w:t>
      </w:r>
      <w:r>
        <w:br/>
      </w:r>
      <w:r>
        <w:rPr>
          <w:rFonts w:ascii="Times New Roman"/>
          <w:b w:val="false"/>
          <w:i w:val="false"/>
          <w:color w:val="000000"/>
          <w:sz w:val="28"/>
        </w:rPr>
        <w:t xml:space="preserve">
6 ақпандағы N 153 шешіміне </w:t>
      </w:r>
      <w:r>
        <w:br/>
      </w:r>
      <w:r>
        <w:rPr>
          <w:rFonts w:ascii="Times New Roman"/>
          <w:b w:val="false"/>
          <w:i w:val="false"/>
          <w:color w:val="000000"/>
          <w:sz w:val="28"/>
        </w:rPr>
        <w:t xml:space="preserve">
2 ҚОСЫМША </w:t>
      </w:r>
    </w:p>
    <w:bookmarkEnd w:id="9"/>
    <w:p>
      <w:pPr>
        <w:spacing w:after="0"/>
        <w:ind w:left="0"/>
        <w:jc w:val="left"/>
      </w:pPr>
      <w:r>
        <w:rPr>
          <w:rFonts w:ascii="Times New Roman"/>
          <w:b/>
          <w:i w:val="false"/>
          <w:color w:val="000000"/>
        </w:rPr>
        <w:t xml:space="preserve"> Бюджеттік инвестициялық жобаларды (бағдарламаларды) іске асыруға және заңды тұлғалардың жарғалық капиталын қалыптастыруға немесе ұлғайтуға бағытталған бюджеттік бағдарламаларға бөлумен 2009 жылға арналған облыстық бюджеттің бюджеттік даму бағдарламаларының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753"/>
        <w:gridCol w:w="893"/>
        <w:gridCol w:w="873"/>
        <w:gridCol w:w="8673"/>
      </w:tblGrid>
      <w:tr>
        <w:trPr>
          <w:trHeight w:val="19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 топ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 ші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дар лама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w:t>
            </w:r>
          </w:p>
        </w:tc>
      </w:tr>
      <w:tr>
        <w:trPr>
          <w:trHeight w:val="3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ИНВЕСТИЦИЯЛЫҚ ЖОБАЛАРЫ </w:t>
            </w:r>
          </w:p>
        </w:tc>
      </w:tr>
      <w:tr>
        <w:trPr>
          <w:trHeight w:val="3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r>
      <w:tr>
        <w:trPr>
          <w:trHeight w:val="6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жалпы функцияларын орындайтын өкiлдi, атқарушы және басқа органдар </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аппараты </w:t>
            </w:r>
          </w:p>
        </w:tc>
      </w:tr>
      <w:tr>
        <w:trPr>
          <w:trHeight w:val="3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Қорғаныс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 бойынша жұмыстарды ұйымдастыру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Жұмылдыру дайындығы мен төтенше жағдайлардың объектілерін дамыту </w:t>
            </w:r>
          </w:p>
        </w:tc>
      </w:tr>
      <w:tr>
        <w:trPr>
          <w:trHeight w:val="6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Қоғамдық тәртіп, қауіпсіздік, құқық, сот, қылмыстық-атқару қызметі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қызметi </w:t>
            </w:r>
          </w:p>
        </w:tc>
      </w:tr>
      <w:tr>
        <w:trPr>
          <w:trHeight w:val="3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34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істер органдарының объектілерін дамыту </w:t>
            </w:r>
          </w:p>
        </w:tc>
      </w:tr>
      <w:tr>
        <w:trPr>
          <w:trHeight w:val="3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Бiлiм беру </w:t>
            </w:r>
          </w:p>
        </w:tc>
      </w:tr>
      <w:tr>
        <w:trPr>
          <w:trHeight w:val="3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саласындағы өзге де қызметтер </w:t>
            </w:r>
          </w:p>
        </w:tc>
      </w:tr>
      <w:tr>
        <w:trPr>
          <w:trHeight w:val="34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94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реконструкциялауға аудандар (облыстық маңызы бар қалалар) бюджеттеріне берілетін нысаналы даму трансферттері </w:t>
            </w:r>
          </w:p>
        </w:tc>
      </w:tr>
      <w:tr>
        <w:trPr>
          <w:trHeight w:val="3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037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 және реконструкциялау </w:t>
            </w:r>
          </w:p>
        </w:tc>
      </w:tr>
      <w:tr>
        <w:trPr>
          <w:trHeight w:val="3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Денсаулық сақтау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саласындағы өзге де қызметтер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3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038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объектілерін салу және реконструкциялау </w:t>
            </w:r>
          </w:p>
        </w:tc>
      </w:tr>
      <w:tr>
        <w:trPr>
          <w:trHeight w:val="3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Әлеуметтiк көмек және әлеуметтiк қамсыздандыру </w:t>
            </w:r>
          </w:p>
        </w:tc>
      </w:tr>
      <w:tr>
        <w:trPr>
          <w:trHeight w:val="3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қамсыздандыру </w:t>
            </w:r>
          </w:p>
        </w:tc>
      </w:tr>
      <w:tr>
        <w:trPr>
          <w:trHeight w:val="3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6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039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қамтамасыз ету объектілерін салу және реконструкциялау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 үй-коммуналдық шаруашылығы </w:t>
            </w:r>
          </w:p>
        </w:tc>
      </w:tr>
      <w:tr>
        <w:trPr>
          <w:trHeight w:val="3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6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салуға және сатып алуға аудандар (облыстық маңызы бар қалалар) бюджеттеріне кредит беру </w:t>
            </w:r>
          </w:p>
        </w:tc>
      </w:tr>
      <w:tr>
        <w:trPr>
          <w:trHeight w:val="9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салуға аудандар (облыстық маңызы бар қалалар) бюджеттеріне берілетін нысаналы даму трансферттері </w:t>
            </w:r>
          </w:p>
        </w:tc>
      </w:tr>
      <w:tr>
        <w:trPr>
          <w:trHeight w:val="9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қалалардың) бюджеттерге инженерлік -коммуникациялық инфрақұрылымды дамытуға және жайластыруға берілетін даму трансферттері </w:t>
            </w:r>
          </w:p>
        </w:tc>
      </w:tr>
      <w:tr>
        <w:trPr>
          <w:trHeight w:val="3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9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шаруашылықты дамытуға аудандар (облыстық маңызы бар қалалар) бюджеттеріне нысаналы даму трансферттері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028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газдандыру </w:t>
            </w:r>
          </w:p>
        </w:tc>
      </w:tr>
      <w:tr>
        <w:trPr>
          <w:trHeight w:val="6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энергетика және коммуналдық шаруашылық басқармасы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газдандыру </w:t>
            </w:r>
          </w:p>
        </w:tc>
      </w:tr>
      <w:tr>
        <w:trPr>
          <w:trHeight w:val="9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дамытуға аудандар (облыстық маңызы бар қалалар) бюджеттеріне берілетін нысаналы даму трансферттері </w:t>
            </w:r>
          </w:p>
        </w:tc>
      </w:tr>
      <w:tr>
        <w:trPr>
          <w:trHeight w:val="9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қуаттарды қосқаны үшін ақы, сондай-ақ энергия берушi ұйымның энергия тасымалдау желiлерiн дамыту мен қайта құруға байланысты шығындар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Елді-мекендерді көркейту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9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Қалалар мен елді мекендерді абаттандыруды дамытуға аудандар (облыстық маңызы бар қалалар) бюджеттеріне нысаналы даму трансферттері </w:t>
            </w:r>
          </w:p>
        </w:tc>
      </w:tr>
      <w:tr>
        <w:trPr>
          <w:trHeight w:val="3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Мәдениет, спорт, туризм және ақпараттық кеңістiк </w:t>
            </w:r>
          </w:p>
        </w:tc>
      </w:tr>
      <w:tr>
        <w:trPr>
          <w:trHeight w:val="3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саласындағы қызмет </w:t>
            </w:r>
          </w:p>
        </w:tc>
      </w:tr>
      <w:tr>
        <w:trPr>
          <w:trHeight w:val="3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3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объектілерін дамыту </w:t>
            </w:r>
          </w:p>
        </w:tc>
      </w:tr>
      <w:tr>
        <w:trPr>
          <w:trHeight w:val="3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r>
      <w:tr>
        <w:trPr>
          <w:trHeight w:val="39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39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объектілерін дамыту </w:t>
            </w:r>
          </w:p>
        </w:tc>
      </w:tr>
      <w:tr>
        <w:trPr>
          <w:trHeight w:val="9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r>
      <w:tr>
        <w:trPr>
          <w:trHeight w:val="34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шаруашылығы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99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дамытуға аудандар (облыстық маңызы бар қалалар) бюджеттеріне берілетін нысаналы даму трансферттері </w:t>
            </w:r>
          </w:p>
        </w:tc>
      </w:tr>
      <w:tr>
        <w:trPr>
          <w:trHeight w:val="3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w:t>
            </w:r>
          </w:p>
        </w:tc>
      </w:tr>
      <w:tr>
        <w:trPr>
          <w:trHeight w:val="3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3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объектілерін дамыту </w:t>
            </w:r>
          </w:p>
        </w:tc>
      </w:tr>
      <w:tr>
        <w:trPr>
          <w:trHeight w:val="3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Көлiк және коммуникация </w:t>
            </w:r>
          </w:p>
        </w:tc>
      </w:tr>
      <w:tr>
        <w:trPr>
          <w:trHeight w:val="3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көлiгi </w:t>
            </w:r>
          </w:p>
        </w:tc>
      </w:tr>
      <w:tr>
        <w:trPr>
          <w:trHeight w:val="6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автомобиль жолдары басқармасы </w:t>
            </w:r>
          </w:p>
        </w:tc>
      </w:tr>
      <w:tr>
        <w:trPr>
          <w:trHeight w:val="9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дамытуға аудандар (облыстық маңызы бар қалалар) бюджеттеріне берілетін нысаналы даму трансферттері </w:t>
            </w:r>
          </w:p>
        </w:tc>
      </w:tr>
      <w:tr>
        <w:trPr>
          <w:trHeight w:val="3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коммуникациялар саласындағы өзге де қызметтер </w:t>
            </w:r>
          </w:p>
        </w:tc>
      </w:tr>
      <w:tr>
        <w:trPr>
          <w:trHeight w:val="6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автомобиль жолдары басқармасы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 </w:t>
            </w:r>
          </w:p>
        </w:tc>
      </w:tr>
      <w:tr>
        <w:trPr>
          <w:trHeight w:val="34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Басқалар </w:t>
            </w:r>
          </w:p>
        </w:tc>
      </w:tr>
      <w:tr>
        <w:trPr>
          <w:trHeight w:val="34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Кәсiпкерлiк қызметтi қолдау және бәсекелестікті қорғау </w:t>
            </w:r>
          </w:p>
        </w:tc>
      </w:tr>
      <w:tr>
        <w:trPr>
          <w:trHeight w:val="3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өнеркәсіп басқармасы </w:t>
            </w:r>
          </w:p>
        </w:tc>
      </w:tr>
      <w:tr>
        <w:trPr>
          <w:trHeight w:val="6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инвестициялық саясатты іске асыру үшін "Даму" кәсіпкерлікті дамыту қоры" АҚ несиелеу </w:t>
            </w:r>
          </w:p>
        </w:tc>
      </w:tr>
      <w:tr>
        <w:trPr>
          <w:trHeight w:val="3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ИНВЕСТИЦИЯЛЫҚ БАҒДАРЛАМАЛАРЫ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Бiлiм беру </w:t>
            </w:r>
          </w:p>
        </w:tc>
      </w:tr>
      <w:tr>
        <w:trPr>
          <w:trHeight w:val="3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кәсіптік, орта білімнен кейінгі білім беру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r>
      <w:tr>
        <w:trPr>
          <w:trHeight w:val="6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043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кәсіптік, орта білімнен кейінгі білім беру мекемелерінде мамандар даярлау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басқармасы </w:t>
            </w:r>
          </w:p>
        </w:tc>
      </w:tr>
      <w:tr>
        <w:trPr>
          <w:trHeight w:val="6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кәсіптік білім беру ұйымдарында мамандар даярлау </w:t>
            </w:r>
          </w:p>
        </w:tc>
      </w:tr>
      <w:tr>
        <w:trPr>
          <w:trHeight w:val="3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саласындағы өзге де қызметтер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басқармасы </w:t>
            </w:r>
          </w:p>
        </w:tc>
      </w:tr>
      <w:tr>
        <w:trPr>
          <w:trHeight w:val="6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берудің мемлекеттік облыстық мекемелерінде білім беру жүйесін ақпараттандыру </w:t>
            </w:r>
          </w:p>
        </w:tc>
      </w:tr>
      <w:tr>
        <w:trPr>
          <w:trHeight w:val="9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ЗАҢДЫ ТҰЛҒАЛАРДЫҢ ЖАРҒЫЛЫҚ КАПИТАЛЫН ҚАЛЫПТАСТЫРУ ЖӘНЕ ҰЛҒАЙТУҒА ИНВЕСТИЦИЯЛАР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Басқалар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r>
      <w:tr>
        <w:trPr>
          <w:trHeight w:val="6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